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5CB7" w14:textId="77777777" w:rsidR="003316B5" w:rsidRPr="00F453C9" w:rsidRDefault="00000000" w:rsidP="00F453C9">
      <w:pPr>
        <w:pStyle w:val="Ttulo"/>
        <w:jc w:val="center"/>
        <w:rPr>
          <w:rFonts w:cstheme="majorHAnsi"/>
          <w:b/>
          <w:bCs/>
          <w:sz w:val="28"/>
          <w:szCs w:val="28"/>
        </w:rPr>
      </w:pPr>
      <w:r w:rsidRPr="00F453C9">
        <w:rPr>
          <w:rFonts w:cstheme="majorHAnsi"/>
          <w:b/>
          <w:bCs/>
          <w:sz w:val="28"/>
          <w:szCs w:val="28"/>
        </w:rPr>
        <w:t>IA como Assistente do Professor – Atividade Prática</w:t>
      </w:r>
    </w:p>
    <w:p w14:paraId="3D6E8237" w14:textId="375661E4" w:rsidR="003316B5" w:rsidRPr="00F453C9" w:rsidRDefault="00000000" w:rsidP="00F453C9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453C9">
        <w:rPr>
          <w:rFonts w:asciiTheme="majorHAnsi" w:hAnsiTheme="majorHAnsi" w:cstheme="majorHAnsi"/>
          <w:sz w:val="24"/>
          <w:szCs w:val="24"/>
        </w:rPr>
        <w:t>Objetivo</w:t>
      </w:r>
      <w:proofErr w:type="spellEnd"/>
      <w:r w:rsidRPr="00F453C9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F453C9">
        <w:rPr>
          <w:rFonts w:asciiTheme="majorHAnsi" w:hAnsiTheme="majorHAnsi" w:cstheme="majorHAnsi"/>
          <w:sz w:val="24"/>
          <w:szCs w:val="24"/>
        </w:rPr>
        <w:t>Explorar</w:t>
      </w:r>
      <w:proofErr w:type="spellEnd"/>
      <w:r w:rsidRPr="00F453C9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Pr="00F453C9">
        <w:rPr>
          <w:rFonts w:asciiTheme="majorHAnsi" w:hAnsiTheme="majorHAnsi" w:cstheme="majorHAnsi"/>
          <w:sz w:val="24"/>
          <w:szCs w:val="24"/>
        </w:rPr>
        <w:t>potencial</w:t>
      </w:r>
      <w:proofErr w:type="spellEnd"/>
      <w:r w:rsidRPr="00F453C9">
        <w:rPr>
          <w:rFonts w:asciiTheme="majorHAnsi" w:hAnsiTheme="majorHAnsi" w:cstheme="majorHAnsi"/>
          <w:sz w:val="24"/>
          <w:szCs w:val="24"/>
        </w:rPr>
        <w:t xml:space="preserve"> dos chatbots de IA no apoio à prática docente, através de diferentes tarefas.</w:t>
      </w:r>
      <w:r w:rsidRPr="00F453C9">
        <w:rPr>
          <w:rFonts w:asciiTheme="majorHAnsi" w:hAnsiTheme="majorHAnsi" w:cstheme="majorHAnsi"/>
          <w:sz w:val="24"/>
          <w:szCs w:val="24"/>
        </w:rPr>
        <w:br/>
        <w:t xml:space="preserve">Indica o chatbot </w:t>
      </w:r>
      <w:proofErr w:type="spellStart"/>
      <w:r w:rsidRPr="00F453C9">
        <w:rPr>
          <w:rFonts w:asciiTheme="majorHAnsi" w:hAnsiTheme="majorHAnsi" w:cstheme="majorHAnsi"/>
          <w:sz w:val="24"/>
          <w:szCs w:val="24"/>
        </w:rPr>
        <w:t>utilizado</w:t>
      </w:r>
      <w:proofErr w:type="spellEnd"/>
      <w:r w:rsidRPr="00F453C9">
        <w:rPr>
          <w:rFonts w:asciiTheme="majorHAnsi" w:hAnsiTheme="majorHAnsi" w:cstheme="majorHAnsi"/>
          <w:sz w:val="24"/>
          <w:szCs w:val="24"/>
        </w:rPr>
        <w:t xml:space="preserve"> e avalia a utilidade das respostas.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262"/>
        <w:gridCol w:w="1715"/>
        <w:gridCol w:w="1559"/>
      </w:tblGrid>
      <w:tr w:rsidR="00F453C9" w:rsidRPr="00F453C9" w14:paraId="6F152F17" w14:textId="77777777" w:rsidTr="00F453C9">
        <w:tc>
          <w:tcPr>
            <w:tcW w:w="6487" w:type="dxa"/>
          </w:tcPr>
          <w:p w14:paraId="0AE949D3" w14:textId="77777777" w:rsid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386587D" w14:textId="07F63203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Missão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/ Prompt</w:t>
            </w:r>
          </w:p>
        </w:tc>
        <w:tc>
          <w:tcPr>
            <w:tcW w:w="1262" w:type="dxa"/>
          </w:tcPr>
          <w:p w14:paraId="53EDA190" w14:textId="77777777" w:rsid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3FD8B73" w14:textId="32C1E7FD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Chatbot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utilizado</w:t>
            </w:r>
            <w:proofErr w:type="spellEnd"/>
          </w:p>
        </w:tc>
        <w:tc>
          <w:tcPr>
            <w:tcW w:w="1715" w:type="dxa"/>
          </w:tcPr>
          <w:p w14:paraId="064DB4DF" w14:textId="77777777" w:rsid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556C6BF" w14:textId="5E5BE42F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Correspondeu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? (</w:t>
            </w:r>
            <w:r w:rsidRPr="00F453C9">
              <w:rPr>
                <w:rFonts w:ascii="Segoe UI Symbol" w:hAnsi="Segoe UI Symbol" w:cs="Segoe UI Symbol"/>
                <w:sz w:val="24"/>
                <w:szCs w:val="24"/>
              </w:rPr>
              <w:t>✔</w:t>
            </w:r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/</w:t>
            </w:r>
            <w:r w:rsidRPr="00F453C9">
              <w:rPr>
                <w:rFonts w:ascii="Segoe UI Emoji" w:hAnsi="Segoe UI Emoji" w:cs="Segoe UI Emoji"/>
                <w:sz w:val="24"/>
                <w:szCs w:val="24"/>
              </w:rPr>
              <w:t>❌</w:t>
            </w:r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701B2881" w14:textId="77777777" w:rsid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D1378FB" w14:textId="6E2081A9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Observações</w:t>
            </w:r>
            <w:proofErr w:type="spellEnd"/>
          </w:p>
        </w:tc>
      </w:tr>
      <w:tr w:rsidR="00F453C9" w:rsidRPr="00F453C9" w14:paraId="4CECBC37" w14:textId="77777777" w:rsidTr="00F453C9">
        <w:trPr>
          <w:trHeight w:val="852"/>
        </w:trPr>
        <w:tc>
          <w:tcPr>
            <w:tcW w:w="6487" w:type="dxa"/>
            <w:vMerge w:val="restart"/>
          </w:tcPr>
          <w:p w14:paraId="23EE6B75" w14:textId="77777777" w:rsidR="00F453C9" w:rsidRDefault="00F453C9" w:rsidP="00F453C9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MISSÃO 1 – IA </w:t>
            </w:r>
            <w:proofErr w:type="spellStart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como</w:t>
            </w:r>
            <w:proofErr w:type="spellEnd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professor </w:t>
            </w:r>
            <w:proofErr w:type="spellStart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criativo</w:t>
            </w:r>
            <w:proofErr w:type="spellEnd"/>
          </w:p>
          <w:p w14:paraId="1ABC7394" w14:textId="2AC47DA9" w:rsidR="00F453C9" w:rsidRPr="00F453C9" w:rsidRDefault="00F453C9" w:rsidP="00F453C9">
            <w:pPr>
              <w:spacing w:after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Quero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planear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atividades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ou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projetos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para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desenvolver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leitura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e </w:t>
            </w:r>
            <w:proofErr w:type="gram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proofErr w:type="gram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escrita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 para</w:t>
            </w:r>
            <w:proofErr w:type="gram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alunos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do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ensino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básico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Gostaria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sugestões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adaptadas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nível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e interesses do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público-alvo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incluindo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dinâmicas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interativas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desafios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criativos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exercícios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práticos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. As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atividades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podem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envolver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textos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informativos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literários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argumentativos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ou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criativos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Dá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-me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ideias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que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possam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ser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aplicadas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em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contexto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da sala de aula 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em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parceria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com 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biblioteca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escolar. Se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possível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inclui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materiais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ou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exemplos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concretos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Deves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utilizar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língua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portuguesa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Portugal.</w:t>
            </w:r>
          </w:p>
        </w:tc>
        <w:tc>
          <w:tcPr>
            <w:tcW w:w="1262" w:type="dxa"/>
          </w:tcPr>
          <w:p w14:paraId="4AAAAFBC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15" w:type="dxa"/>
          </w:tcPr>
          <w:p w14:paraId="43CBC89F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DC4916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453C9" w:rsidRPr="00F453C9" w14:paraId="5DEC6470" w14:textId="77777777" w:rsidTr="00F453C9">
        <w:trPr>
          <w:trHeight w:val="492"/>
        </w:trPr>
        <w:tc>
          <w:tcPr>
            <w:tcW w:w="6487" w:type="dxa"/>
            <w:vMerge/>
          </w:tcPr>
          <w:p w14:paraId="5C4B89B5" w14:textId="77777777" w:rsidR="00F453C9" w:rsidRPr="00F453C9" w:rsidRDefault="00F453C9" w:rsidP="00F453C9">
            <w:pPr>
              <w:spacing w:after="0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</w:tcPr>
          <w:p w14:paraId="58EED632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15" w:type="dxa"/>
          </w:tcPr>
          <w:p w14:paraId="5D9C1627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0AB5C7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453C9" w:rsidRPr="00F453C9" w14:paraId="499A2DC9" w14:textId="77777777" w:rsidTr="00F453C9">
        <w:trPr>
          <w:trHeight w:val="1560"/>
        </w:trPr>
        <w:tc>
          <w:tcPr>
            <w:tcW w:w="6487" w:type="dxa"/>
            <w:vMerge w:val="restart"/>
          </w:tcPr>
          <w:p w14:paraId="449338F3" w14:textId="77777777" w:rsid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MISSÃO 2 – IA </w:t>
            </w:r>
            <w:proofErr w:type="spellStart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como</w:t>
            </w:r>
            <w:proofErr w:type="spellEnd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apoio</w:t>
            </w:r>
            <w:proofErr w:type="spellEnd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ao</w:t>
            </w:r>
            <w:proofErr w:type="spellEnd"/>
            <w:r w:rsidRPr="00F453C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professor</w:t>
            </w:r>
            <w:r w:rsidRPr="00F453C9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>
              <w:rPr>
                <w:rFonts w:asciiTheme="majorHAnsi" w:hAnsiTheme="majorHAnsi" w:cstheme="majorHAnsi"/>
                <w:sz w:val="24"/>
                <w:szCs w:val="24"/>
              </w:rPr>
              <w:t>2.1.</w:t>
            </w:r>
            <w: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Sugere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uma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atividade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prática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criativa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ou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digital para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trabalhar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o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tema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[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tema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], com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alunos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do [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ano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escolaridade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],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em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[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disciplina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]. </w:t>
            </w:r>
            <w:proofErr w:type="gram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proofErr w:type="gram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atividade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deve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envolver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alunos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forma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ativa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e usar, se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possível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uma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ferramenta digital.</w:t>
            </w:r>
          </w:p>
          <w:p w14:paraId="07E6E7DB" w14:textId="77777777" w:rsid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2.2. </w:t>
            </w:r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Ajuda-me 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criar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um plano de aula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sobre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o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tema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[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tema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] para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alunos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do [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ano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escolaridade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],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disciplina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[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disciplina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]. </w:t>
            </w:r>
            <w:proofErr w:type="gram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proofErr w:type="gram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aula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deve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durar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cerca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[</w:t>
            </w:r>
            <w:proofErr w:type="gram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n.º</w:t>
            </w:r>
            <w:proofErr w:type="gram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minutos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] 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incluir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[ex: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objetivos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metodologia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ativa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recursos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avaliação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].</w:t>
            </w:r>
          </w:p>
          <w:p w14:paraId="30FD6120" w14:textId="400B1D9E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2.3.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Podes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escrever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um email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dirigido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“Pais e/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ou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Encarregados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Educação</w:t>
            </w:r>
            <w:proofErr w:type="spellEnd"/>
            <w:proofErr w:type="gram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”, 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sobre</w:t>
            </w:r>
            <w:proofErr w:type="spellEnd"/>
            <w:proofErr w:type="gram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a visita de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estudo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ao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Mosteiro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dos Jerónimos,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que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se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realizará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na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próxima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semana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?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Utiliza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o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português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europeu</w:t>
            </w:r>
            <w:proofErr w:type="spellEnd"/>
            <w:r w:rsidRPr="00F453C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1262" w:type="dxa"/>
          </w:tcPr>
          <w:p w14:paraId="0383C59F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15" w:type="dxa"/>
          </w:tcPr>
          <w:p w14:paraId="6876F766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FE01DC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453C9" w:rsidRPr="00F453C9" w14:paraId="1826CFAA" w14:textId="77777777" w:rsidTr="00F453C9">
        <w:trPr>
          <w:trHeight w:val="1500"/>
        </w:trPr>
        <w:tc>
          <w:tcPr>
            <w:tcW w:w="6487" w:type="dxa"/>
            <w:vMerge/>
          </w:tcPr>
          <w:p w14:paraId="4F804526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</w:tcPr>
          <w:p w14:paraId="06E99CCD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15" w:type="dxa"/>
          </w:tcPr>
          <w:p w14:paraId="4B310E5B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00A781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453C9" w:rsidRPr="00F453C9" w14:paraId="478A1B1F" w14:textId="77777777" w:rsidTr="00F453C9">
        <w:trPr>
          <w:trHeight w:val="1296"/>
        </w:trPr>
        <w:tc>
          <w:tcPr>
            <w:tcW w:w="6487" w:type="dxa"/>
            <w:vMerge/>
          </w:tcPr>
          <w:p w14:paraId="0E6FD5CB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262" w:type="dxa"/>
          </w:tcPr>
          <w:p w14:paraId="73698FBB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15" w:type="dxa"/>
          </w:tcPr>
          <w:p w14:paraId="33BBF89D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3D664B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453C9" w:rsidRPr="00F453C9" w14:paraId="1121475C" w14:textId="77777777" w:rsidTr="00F453C9">
        <w:tc>
          <w:tcPr>
            <w:tcW w:w="6487" w:type="dxa"/>
          </w:tcPr>
          <w:p w14:paraId="2B8577DE" w14:textId="77777777" w:rsidR="00C03906" w:rsidRPr="00C03906" w:rsidRDefault="00C03906" w:rsidP="00C03906">
            <w:pPr>
              <w:spacing w:after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MISSÃO 3 – IA </w:t>
            </w:r>
            <w:proofErr w:type="spellStart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como</w:t>
            </w:r>
            <w:proofErr w:type="spellEnd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apoio</w:t>
            </w:r>
            <w:proofErr w:type="spellEnd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ao</w:t>
            </w:r>
            <w:proofErr w:type="spellEnd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aluno</w:t>
            </w:r>
            <w:proofErr w:type="spellEnd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na</w:t>
            </w:r>
            <w:proofErr w:type="spellEnd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escrita</w:t>
            </w:r>
            <w:proofErr w:type="spellEnd"/>
          </w:p>
          <w:p w14:paraId="4D9B88E1" w14:textId="2055A637" w:rsidR="00C03906" w:rsidRPr="00C03906" w:rsidRDefault="00C03906" w:rsidP="00C03906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Sou um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aluno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do 9.º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ano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e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tenho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de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escrever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um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texto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de 200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palavras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sobre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vida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e </w:t>
            </w:r>
            <w:proofErr w:type="gram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proofErr w:type="gram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obra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de Fernando Pessoa.</w:t>
            </w:r>
          </w:p>
          <w:p w14:paraId="3ADB6232" w14:textId="10D6460E" w:rsidR="00F453C9" w:rsidRPr="00F453C9" w:rsidRDefault="00C03906" w:rsidP="00C03906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Podes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ajudar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-me </w:t>
            </w:r>
            <w:proofErr w:type="gram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proofErr w:type="gram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organizar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as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ideias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sugerir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o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que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devo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incluir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e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orientar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gram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proofErr w:type="gram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estrutura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 xml:space="preserve"> do </w:t>
            </w:r>
            <w:proofErr w:type="spellStart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texto</w:t>
            </w:r>
            <w:proofErr w:type="spellEnd"/>
            <w:r w:rsidRPr="00C03906">
              <w:rPr>
                <w:rFonts w:asciiTheme="majorHAnsi" w:hAnsiTheme="majorHAnsi" w:cstheme="majorHAnsi"/>
                <w:sz w:val="24"/>
                <w:szCs w:val="24"/>
              </w:rPr>
              <w:t>?</w:t>
            </w:r>
          </w:p>
        </w:tc>
        <w:tc>
          <w:tcPr>
            <w:tcW w:w="1262" w:type="dxa"/>
          </w:tcPr>
          <w:p w14:paraId="0D52DA67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15" w:type="dxa"/>
          </w:tcPr>
          <w:p w14:paraId="6BBA0119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C90DBF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453C9" w:rsidRPr="00F453C9" w14:paraId="35DDBB78" w14:textId="77777777" w:rsidTr="00F453C9">
        <w:tc>
          <w:tcPr>
            <w:tcW w:w="6487" w:type="dxa"/>
          </w:tcPr>
          <w:p w14:paraId="44BB4846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lastRenderedPageBreak/>
              <w:t>MISSÃO 4 – IA como explicador</w:t>
            </w:r>
            <w:r w:rsidRPr="00F453C9">
              <w:rPr>
                <w:rFonts w:asciiTheme="majorHAnsi" w:hAnsiTheme="majorHAnsi" w:cstheme="majorHAnsi"/>
                <w:sz w:val="24"/>
                <w:szCs w:val="24"/>
              </w:rPr>
              <w:br/>
              <w:t>Explica o conceito de (tema) de forma simples, com exemplos.</w:t>
            </w:r>
          </w:p>
        </w:tc>
        <w:tc>
          <w:tcPr>
            <w:tcW w:w="1262" w:type="dxa"/>
          </w:tcPr>
          <w:p w14:paraId="5FD07394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15" w:type="dxa"/>
          </w:tcPr>
          <w:p w14:paraId="1910E41C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0BC051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453C9" w:rsidRPr="00F453C9" w14:paraId="12A6A00E" w14:textId="77777777" w:rsidTr="00F453C9">
        <w:tc>
          <w:tcPr>
            <w:tcW w:w="6487" w:type="dxa"/>
          </w:tcPr>
          <w:p w14:paraId="166DAE7B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0390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MISSÃO 5 – IA como avaliador</w:t>
            </w:r>
            <w:r w:rsidRPr="00F453C9">
              <w:rPr>
                <w:rFonts w:asciiTheme="majorHAnsi" w:hAnsiTheme="majorHAnsi" w:cstheme="majorHAnsi"/>
                <w:sz w:val="24"/>
                <w:szCs w:val="24"/>
              </w:rPr>
              <w:br/>
              <w:t>Cria um questionário sobre (tema) com vários tipos de perguntas.</w:t>
            </w:r>
          </w:p>
        </w:tc>
        <w:tc>
          <w:tcPr>
            <w:tcW w:w="1262" w:type="dxa"/>
          </w:tcPr>
          <w:p w14:paraId="08CB6DE4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15" w:type="dxa"/>
          </w:tcPr>
          <w:p w14:paraId="5CEDFE5B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43D748" w14:textId="77777777" w:rsidR="00F453C9" w:rsidRPr="00F453C9" w:rsidRDefault="00F453C9" w:rsidP="00F453C9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D56E3B9" w14:textId="77777777" w:rsidR="00F93011" w:rsidRPr="00F453C9" w:rsidRDefault="00F93011" w:rsidP="00F453C9">
      <w:pPr>
        <w:spacing w:after="0"/>
        <w:rPr>
          <w:rFonts w:asciiTheme="majorHAnsi" w:hAnsiTheme="majorHAnsi" w:cstheme="majorHAnsi"/>
          <w:sz w:val="24"/>
          <w:szCs w:val="24"/>
        </w:rPr>
      </w:pPr>
    </w:p>
    <w:sectPr w:rsidR="00F93011" w:rsidRPr="00F453C9" w:rsidSect="00F453C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9183077">
    <w:abstractNumId w:val="8"/>
  </w:num>
  <w:num w:numId="2" w16cid:durableId="1551460325">
    <w:abstractNumId w:val="6"/>
  </w:num>
  <w:num w:numId="3" w16cid:durableId="47146208">
    <w:abstractNumId w:val="5"/>
  </w:num>
  <w:num w:numId="4" w16cid:durableId="1683781871">
    <w:abstractNumId w:val="4"/>
  </w:num>
  <w:num w:numId="5" w16cid:durableId="1468235569">
    <w:abstractNumId w:val="7"/>
  </w:num>
  <w:num w:numId="6" w16cid:durableId="1775200407">
    <w:abstractNumId w:val="3"/>
  </w:num>
  <w:num w:numId="7" w16cid:durableId="1313607764">
    <w:abstractNumId w:val="2"/>
  </w:num>
  <w:num w:numId="8" w16cid:durableId="22218236">
    <w:abstractNumId w:val="1"/>
  </w:num>
  <w:num w:numId="9" w16cid:durableId="58788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0609"/>
    <w:rsid w:val="0029639D"/>
    <w:rsid w:val="00326F90"/>
    <w:rsid w:val="003316B5"/>
    <w:rsid w:val="006F6B7D"/>
    <w:rsid w:val="00AA1D8D"/>
    <w:rsid w:val="00B47730"/>
    <w:rsid w:val="00C03906"/>
    <w:rsid w:val="00CB0664"/>
    <w:rsid w:val="00F453C9"/>
    <w:rsid w:val="00F930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561AB8"/>
  <w14:defaultImageDpi w14:val="300"/>
  <w15:docId w15:val="{48123178-5598-411B-97D8-2F617A83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1743</Characters>
  <Application>Microsoft Office Word</Application>
  <DocSecurity>0</DocSecurity>
  <Lines>45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Liliana Melo</cp:lastModifiedBy>
  <cp:revision>2</cp:revision>
  <dcterms:created xsi:type="dcterms:W3CDTF">2026-04-08T15:05:00Z</dcterms:created>
  <dcterms:modified xsi:type="dcterms:W3CDTF">2026-04-08T15:05:00Z</dcterms:modified>
  <cp:category/>
</cp:coreProperties>
</file>