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5CB7" w14:textId="77777777" w:rsidR="003316B5" w:rsidRPr="00F453C9" w:rsidRDefault="00804A7F" w:rsidP="00F453C9">
      <w:pPr>
        <w:pStyle w:val="Ttulo"/>
        <w:jc w:val="center"/>
        <w:rPr>
          <w:rFonts w:cstheme="majorHAnsi"/>
          <w:b/>
          <w:bCs/>
          <w:sz w:val="28"/>
          <w:szCs w:val="28"/>
        </w:rPr>
      </w:pPr>
      <w:r w:rsidRPr="00F453C9">
        <w:rPr>
          <w:rFonts w:cstheme="majorHAnsi"/>
          <w:b/>
          <w:bCs/>
          <w:sz w:val="28"/>
          <w:szCs w:val="28"/>
        </w:rPr>
        <w:t>IA como Assistente do Professor – Atividade Prática</w:t>
      </w:r>
    </w:p>
    <w:p w14:paraId="3D6E8237" w14:textId="375661E4" w:rsidR="003316B5" w:rsidRPr="00F453C9" w:rsidRDefault="00804A7F" w:rsidP="00F453C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453C9">
        <w:rPr>
          <w:rFonts w:asciiTheme="majorHAnsi" w:hAnsiTheme="majorHAnsi" w:cstheme="majorHAnsi"/>
          <w:sz w:val="24"/>
          <w:szCs w:val="24"/>
        </w:rPr>
        <w:t>Objetivo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Explorar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potencial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dos chatbots de IA no apoio à prática docente, através de diferentes tarefas.</w:t>
      </w:r>
      <w:r w:rsidRPr="00F453C9">
        <w:rPr>
          <w:rFonts w:asciiTheme="majorHAnsi" w:hAnsiTheme="majorHAnsi" w:cstheme="majorHAnsi"/>
          <w:sz w:val="24"/>
          <w:szCs w:val="24"/>
        </w:rPr>
        <w:br/>
        <w:t xml:space="preserve">Indica o chatbot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utilizado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avalia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a utilidade das respostas.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261"/>
        <w:gridCol w:w="1715"/>
        <w:gridCol w:w="1593"/>
      </w:tblGrid>
      <w:tr w:rsidR="00F453C9" w:rsidRPr="00F453C9" w14:paraId="6F152F17" w14:textId="77777777" w:rsidTr="00F453C9">
        <w:tc>
          <w:tcPr>
            <w:tcW w:w="6487" w:type="dxa"/>
          </w:tcPr>
          <w:p w14:paraId="0AE949D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86587D" w14:textId="07F63203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Missão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/ Prompt</w:t>
            </w:r>
          </w:p>
        </w:tc>
        <w:tc>
          <w:tcPr>
            <w:tcW w:w="1262" w:type="dxa"/>
          </w:tcPr>
          <w:p w14:paraId="53EDA190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FD8B73" w14:textId="32C1E7FD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Chatbot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utilizado</w:t>
            </w:r>
            <w:proofErr w:type="spellEnd"/>
          </w:p>
        </w:tc>
        <w:tc>
          <w:tcPr>
            <w:tcW w:w="1715" w:type="dxa"/>
          </w:tcPr>
          <w:p w14:paraId="064DB4DF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56C6BF" w14:textId="5E5BE42F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Correspondeu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? (</w:t>
            </w: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Pr="00F453C9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1B2881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1378FB" w14:textId="6E2081A9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Observações</w:t>
            </w:r>
            <w:proofErr w:type="spellEnd"/>
          </w:p>
        </w:tc>
      </w:tr>
      <w:tr w:rsidR="003E6388" w:rsidRPr="00F453C9" w14:paraId="4CECBC37" w14:textId="77777777" w:rsidTr="00C5756B">
        <w:trPr>
          <w:trHeight w:val="3369"/>
        </w:trPr>
        <w:tc>
          <w:tcPr>
            <w:tcW w:w="6487" w:type="dxa"/>
          </w:tcPr>
          <w:p w14:paraId="23EE6B75" w14:textId="77777777" w:rsidR="003E6388" w:rsidRDefault="003E6388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1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criativo</w:t>
            </w:r>
            <w:proofErr w:type="spellEnd"/>
          </w:p>
          <w:p w14:paraId="1ABC7394" w14:textId="2AC47DA9" w:rsidR="003E6388" w:rsidRPr="00F453C9" w:rsidRDefault="003E6388" w:rsidP="00F453C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Quero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planear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projetos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leitura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escrita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 para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ensino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básico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Gostaria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sugestões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adaptadas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interesses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público-alvo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incluindo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dinâmicas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interativas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desafios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exercícios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As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textos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informativos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literários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argumentativos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possam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ser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aplicadas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contexto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da sala de aula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parceria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com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biblioteca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escolar.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materiais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exemplos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concretos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língua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portuguesa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Portugal.</w:t>
            </w:r>
          </w:p>
        </w:tc>
        <w:tc>
          <w:tcPr>
            <w:tcW w:w="1262" w:type="dxa"/>
          </w:tcPr>
          <w:p w14:paraId="4AAAAFBC" w14:textId="695E3FE0" w:rsidR="003E6388" w:rsidRPr="00F453C9" w:rsidRDefault="003E6388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Gemini</w:t>
            </w:r>
          </w:p>
        </w:tc>
        <w:tc>
          <w:tcPr>
            <w:tcW w:w="1715" w:type="dxa"/>
          </w:tcPr>
          <w:p w14:paraId="43CBC89F" w14:textId="733C27A1" w:rsidR="003E6388" w:rsidRPr="00F453C9" w:rsidRDefault="003E6388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Sim</w:t>
            </w:r>
          </w:p>
        </w:tc>
        <w:tc>
          <w:tcPr>
            <w:tcW w:w="1559" w:type="dxa"/>
          </w:tcPr>
          <w:p w14:paraId="3FC722A6" w14:textId="77777777" w:rsidR="003E6388" w:rsidRDefault="003E6388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Apesar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corresponder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deveriam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haver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indicações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mais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específicas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14:paraId="7BDC4916" w14:textId="503FD95E" w:rsidR="003E6388" w:rsidRPr="00F453C9" w:rsidRDefault="003E6388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Ciclo 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</w:p>
        </w:tc>
      </w:tr>
      <w:tr w:rsidR="00F453C9" w:rsidRPr="00F453C9" w14:paraId="499A2DC9" w14:textId="77777777" w:rsidTr="00F453C9">
        <w:trPr>
          <w:trHeight w:val="1560"/>
        </w:trPr>
        <w:tc>
          <w:tcPr>
            <w:tcW w:w="6487" w:type="dxa"/>
            <w:vMerge w:val="restart"/>
          </w:tcPr>
          <w:p w14:paraId="449338F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2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2.1.</w:t>
            </w:r>
            <w: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digital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trabalhar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com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forma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usar,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ferramenta digital.</w:t>
            </w:r>
          </w:p>
          <w:p w14:paraId="07E6E7DB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2.2. 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Ajuda-me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plano de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durar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cerca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n.º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minutos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[ex: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objetivos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metodologia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recursos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avaliação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].</w:t>
            </w:r>
          </w:p>
          <w:p w14:paraId="30FD6120" w14:textId="400B1D9E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2.3.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email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dirigido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“Pais e/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Encarregados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Educação</w:t>
            </w:r>
            <w:proofErr w:type="spellEnd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”, 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visita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estudo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Mosteiro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dos Jerónimos,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realizará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próxima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semana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?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português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europeu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14:paraId="0383C59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876F76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FE01D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826CFAA" w14:textId="77777777" w:rsidTr="00F453C9">
        <w:trPr>
          <w:trHeight w:val="1500"/>
        </w:trPr>
        <w:tc>
          <w:tcPr>
            <w:tcW w:w="6487" w:type="dxa"/>
            <w:vMerge/>
          </w:tcPr>
          <w:p w14:paraId="4F80452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06E99CC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310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0A78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78A1B1F" w14:textId="77777777" w:rsidTr="00F453C9">
        <w:trPr>
          <w:trHeight w:val="1296"/>
        </w:trPr>
        <w:tc>
          <w:tcPr>
            <w:tcW w:w="6487" w:type="dxa"/>
            <w:vMerge/>
          </w:tcPr>
          <w:p w14:paraId="0E6FD5C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73698FBB" w14:textId="681113CB" w:rsidR="00F453C9" w:rsidRPr="00F453C9" w:rsidRDefault="00AA363B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Copilot</w:t>
            </w:r>
          </w:p>
        </w:tc>
        <w:tc>
          <w:tcPr>
            <w:tcW w:w="1715" w:type="dxa"/>
          </w:tcPr>
          <w:p w14:paraId="33BBF89D" w14:textId="6C2E5F5D" w:rsidR="00F453C9" w:rsidRPr="00F453C9" w:rsidRDefault="00AA363B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Sim</w:t>
            </w:r>
          </w:p>
        </w:tc>
        <w:tc>
          <w:tcPr>
            <w:tcW w:w="1559" w:type="dxa"/>
          </w:tcPr>
          <w:p w14:paraId="253EE42D" w14:textId="77777777" w:rsidR="00AA363B" w:rsidRDefault="00AA363B" w:rsidP="00AA363B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Apesar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corresponder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deveriam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haver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indicações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mais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específicas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14:paraId="4D3D664B" w14:textId="19FF77F2" w:rsidR="00F453C9" w:rsidRPr="00F453C9" w:rsidRDefault="00AA363B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Dia 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horário</w:t>
            </w:r>
            <w:proofErr w:type="spellEnd"/>
          </w:p>
        </w:tc>
      </w:tr>
      <w:tr w:rsidR="00F453C9" w:rsidRPr="00F453C9" w14:paraId="1121475C" w14:textId="77777777" w:rsidTr="00F453C9">
        <w:tc>
          <w:tcPr>
            <w:tcW w:w="6487" w:type="dxa"/>
          </w:tcPr>
          <w:p w14:paraId="2B8577DE" w14:textId="7777777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3 – IA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escrita</w:t>
            </w:r>
            <w:proofErr w:type="spellEnd"/>
          </w:p>
          <w:p w14:paraId="4D9B88E1" w14:textId="2055A63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Sou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9.º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tenho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200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palavras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vida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Fernando Pessoa.</w:t>
            </w:r>
          </w:p>
          <w:p w14:paraId="3ADB6232" w14:textId="10D6460E" w:rsidR="00F453C9" w:rsidRPr="00F453C9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ajudar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organizar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as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sugerir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devo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orientar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estrutura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262" w:type="dxa"/>
          </w:tcPr>
          <w:p w14:paraId="0D52DA6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BBA0119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C90DB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35DDBB78" w14:textId="77777777" w:rsidTr="00F453C9">
        <w:tc>
          <w:tcPr>
            <w:tcW w:w="6487" w:type="dxa"/>
          </w:tcPr>
          <w:p w14:paraId="44BB484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4 – IA como explicador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Explica o conceito de (tema) de forma simples, com exemplos.</w:t>
            </w:r>
          </w:p>
        </w:tc>
        <w:tc>
          <w:tcPr>
            <w:tcW w:w="1262" w:type="dxa"/>
          </w:tcPr>
          <w:p w14:paraId="5FD0739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910E41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BC05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2A6A00E" w14:textId="77777777" w:rsidTr="00F453C9">
        <w:tc>
          <w:tcPr>
            <w:tcW w:w="6487" w:type="dxa"/>
          </w:tcPr>
          <w:p w14:paraId="166DAE7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5 – IA como avaliador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Cria um questionário sobre (tema) com vários tipos de perguntas.</w:t>
            </w:r>
          </w:p>
        </w:tc>
        <w:tc>
          <w:tcPr>
            <w:tcW w:w="1262" w:type="dxa"/>
          </w:tcPr>
          <w:p w14:paraId="08CB6DE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EDF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3D748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56E3B9" w14:textId="77777777" w:rsidR="00F93011" w:rsidRPr="00F453C9" w:rsidRDefault="00F93011" w:rsidP="00F453C9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F93011" w:rsidRPr="00F453C9" w:rsidSect="00F453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183077">
    <w:abstractNumId w:val="8"/>
  </w:num>
  <w:num w:numId="2" w16cid:durableId="1551460325">
    <w:abstractNumId w:val="6"/>
  </w:num>
  <w:num w:numId="3" w16cid:durableId="47146208">
    <w:abstractNumId w:val="5"/>
  </w:num>
  <w:num w:numId="4" w16cid:durableId="1683781871">
    <w:abstractNumId w:val="4"/>
  </w:num>
  <w:num w:numId="5" w16cid:durableId="1468235569">
    <w:abstractNumId w:val="7"/>
  </w:num>
  <w:num w:numId="6" w16cid:durableId="1775200407">
    <w:abstractNumId w:val="3"/>
  </w:num>
  <w:num w:numId="7" w16cid:durableId="1313607764">
    <w:abstractNumId w:val="2"/>
  </w:num>
  <w:num w:numId="8" w16cid:durableId="22218236">
    <w:abstractNumId w:val="1"/>
  </w:num>
  <w:num w:numId="9" w16cid:durableId="5878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609"/>
    <w:rsid w:val="0029639D"/>
    <w:rsid w:val="00326F90"/>
    <w:rsid w:val="003316B5"/>
    <w:rsid w:val="003E6388"/>
    <w:rsid w:val="00505421"/>
    <w:rsid w:val="006F6B7D"/>
    <w:rsid w:val="00804A7F"/>
    <w:rsid w:val="00AA1D8D"/>
    <w:rsid w:val="00AA363B"/>
    <w:rsid w:val="00B47730"/>
    <w:rsid w:val="00C03906"/>
    <w:rsid w:val="00CB0664"/>
    <w:rsid w:val="00F453C9"/>
    <w:rsid w:val="00F93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61AB8"/>
  <w14:defaultImageDpi w14:val="300"/>
  <w15:docId w15:val="{48123178-5598-411B-97D8-2F617A8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Hugo Morais</cp:lastModifiedBy>
  <cp:revision>2</cp:revision>
  <dcterms:created xsi:type="dcterms:W3CDTF">2026-04-08T16:15:00Z</dcterms:created>
  <dcterms:modified xsi:type="dcterms:W3CDTF">2026-04-08T16:15:00Z</dcterms:modified>
  <cp:category/>
</cp:coreProperties>
</file>