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69" w:rsidRPr="00D114EC" w:rsidRDefault="00D114EC" w:rsidP="00D114EC">
      <w:pPr>
        <w:pStyle w:val="Cabealho1"/>
        <w:spacing w:before="0" w:line="360" w:lineRule="auto"/>
        <w:ind w:firstLine="284"/>
        <w:jc w:val="center"/>
        <w:rPr>
          <w:rFonts w:ascii="Calibri" w:hAnsi="Calibri" w:cs="Calibri"/>
          <w:color w:val="auto"/>
          <w:sz w:val="22"/>
          <w:szCs w:val="22"/>
        </w:rPr>
      </w:pPr>
      <w:r w:rsidRPr="00D114EC">
        <w:rPr>
          <w:rFonts w:ascii="Calibri" w:hAnsi="Calibri" w:cs="Calibri"/>
          <w:color w:val="auto"/>
          <w:sz w:val="22"/>
          <w:szCs w:val="22"/>
        </w:rPr>
        <w:t>Ficha de Matemática – Áreas de Polígonos (6</w:t>
      </w:r>
      <w:proofErr w:type="gramStart"/>
      <w:r w:rsidRPr="00D114EC">
        <w:rPr>
          <w:rFonts w:ascii="Calibri" w:hAnsi="Calibri" w:cs="Calibri"/>
          <w:color w:val="auto"/>
          <w:sz w:val="22"/>
          <w:szCs w:val="22"/>
        </w:rPr>
        <w:t>.º</w:t>
      </w:r>
      <w:proofErr w:type="gramEnd"/>
      <w:r w:rsidRPr="00D114EC">
        <w:rPr>
          <w:rFonts w:ascii="Calibri" w:hAnsi="Calibri" w:cs="Calibri"/>
          <w:color w:val="auto"/>
          <w:sz w:val="22"/>
          <w:szCs w:val="22"/>
        </w:rPr>
        <w:t xml:space="preserve"> Ano)</w:t>
      </w:r>
    </w:p>
    <w:p w:rsidR="00D114EC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  <w:sz w:val="12"/>
        </w:rPr>
      </w:pP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r w:rsidRPr="00D114EC">
        <w:rPr>
          <w:rFonts w:ascii="Calibri" w:hAnsi="Calibri" w:cs="Calibri"/>
        </w:rPr>
        <w:t>Nome: __________________________________________________________________</w:t>
      </w:r>
      <w:r w:rsidRPr="00D114EC">
        <w:rPr>
          <w:rFonts w:ascii="Calibri" w:hAnsi="Calibri" w:cs="Calibri"/>
        </w:rPr>
        <w:t xml:space="preserve"> Data: ____ / ____ / ______</w:t>
      </w:r>
    </w:p>
    <w:p w:rsidR="00A86B69" w:rsidRPr="00D114EC" w:rsidRDefault="00A86B69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</w:p>
    <w:p w:rsidR="00A86B69" w:rsidRDefault="00D114EC" w:rsidP="00D114EC">
      <w:pPr>
        <w:pStyle w:val="Cabealho2"/>
        <w:spacing w:before="0" w:line="360" w:lineRule="auto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D114EC">
        <w:rPr>
          <w:rFonts w:ascii="Calibri" w:hAnsi="Calibri" w:cs="Calibri"/>
          <w:color w:val="auto"/>
          <w:sz w:val="22"/>
          <w:szCs w:val="22"/>
        </w:rPr>
        <w:t>Problema</w:t>
      </w:r>
      <w:proofErr w:type="spellEnd"/>
      <w:r w:rsidRPr="00D114EC">
        <w:rPr>
          <w:rFonts w:ascii="Calibri" w:hAnsi="Calibri" w:cs="Calibri"/>
          <w:color w:val="auto"/>
          <w:sz w:val="22"/>
          <w:szCs w:val="22"/>
        </w:rPr>
        <w:t xml:space="preserve"> 1 – Retângulo</w:t>
      </w:r>
    </w:p>
    <w:p w:rsidR="00D114EC" w:rsidRPr="00D114EC" w:rsidRDefault="00D114EC" w:rsidP="00D114EC">
      <w:pPr>
        <w:rPr>
          <w:sz w:val="2"/>
        </w:rPr>
      </w:pP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proofErr w:type="gramStart"/>
      <w:r w:rsidRPr="00D114EC">
        <w:rPr>
          <w:rFonts w:ascii="Calibri" w:hAnsi="Calibri" w:cs="Calibri"/>
        </w:rPr>
        <w:t>Observa</w:t>
      </w:r>
      <w:proofErr w:type="spellEnd"/>
      <w:r w:rsidRPr="00D114EC">
        <w:rPr>
          <w:rFonts w:ascii="Calibri" w:hAnsi="Calibri" w:cs="Calibri"/>
        </w:rPr>
        <w:t xml:space="preserve"> a </w:t>
      </w:r>
      <w:proofErr w:type="spellStart"/>
      <w:r w:rsidRPr="00D114EC">
        <w:rPr>
          <w:rFonts w:ascii="Calibri" w:hAnsi="Calibri" w:cs="Calibri"/>
        </w:rPr>
        <w:t>figura</w:t>
      </w:r>
      <w:proofErr w:type="spellEnd"/>
      <w:r w:rsidRPr="00D114EC">
        <w:rPr>
          <w:rFonts w:ascii="Calibri" w:hAnsi="Calibri" w:cs="Calibri"/>
        </w:rPr>
        <w:t>.</w:t>
      </w:r>
      <w:proofErr w:type="gramEnd"/>
      <w:r w:rsidRPr="00D114EC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Calcula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 w:rsidRPr="00D114EC">
        <w:rPr>
          <w:rFonts w:ascii="Calibri" w:hAnsi="Calibri" w:cs="Calibri"/>
        </w:rPr>
        <w:t>a</w:t>
      </w:r>
      <w:proofErr w:type="gramEnd"/>
      <w:r w:rsidRPr="00D114EC">
        <w:rPr>
          <w:rFonts w:ascii="Calibri" w:hAnsi="Calibri" w:cs="Calibri"/>
        </w:rPr>
        <w:t xml:space="preserve"> </w:t>
      </w: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do retângulo?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r w:rsidRPr="00D114EC">
        <w:rPr>
          <w:rFonts w:ascii="Calibri" w:hAnsi="Calibri" w:cs="Calibri"/>
          <w:noProof/>
          <w:lang w:val="pt-PT" w:eastAsia="pt-PT"/>
        </w:rPr>
        <w:drawing>
          <wp:inline distT="0" distB="0" distL="0" distR="0" wp14:anchorId="12B2D44B" wp14:editId="71870CC5">
            <wp:extent cx="2019300" cy="14126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ngulo_area.png"/>
                    <pic:cNvPicPr/>
                  </pic:nvPicPr>
                  <pic:blipFill rotWithShape="1">
                    <a:blip r:embed="rId7"/>
                    <a:srcRect l="7784" t="1583" r="3994" b="10554"/>
                    <a:stretch/>
                  </pic:blipFill>
                  <pic:spPr bwMode="auto">
                    <a:xfrm>
                      <a:off x="0" y="0"/>
                      <a:ext cx="2020971" cy="141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Resposta</w:t>
      </w:r>
      <w:proofErr w:type="spellEnd"/>
      <w:r w:rsidRPr="00D114EC">
        <w:rPr>
          <w:rFonts w:ascii="Calibri" w:hAnsi="Calibri" w:cs="Calibri"/>
        </w:rPr>
        <w:t>: ________________________________________________</w:t>
      </w:r>
      <w:r>
        <w:rPr>
          <w:rFonts w:ascii="Calibri" w:hAnsi="Calibri" w:cs="Calibri"/>
        </w:rPr>
        <w:t>_______________________________________</w:t>
      </w:r>
    </w:p>
    <w:p w:rsidR="00A86B69" w:rsidRPr="00D114EC" w:rsidRDefault="00A86B69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</w:p>
    <w:p w:rsidR="00A86B69" w:rsidRPr="00D114EC" w:rsidRDefault="00D114EC" w:rsidP="00D114EC">
      <w:pPr>
        <w:pStyle w:val="Cabealho2"/>
        <w:spacing w:before="0" w:line="360" w:lineRule="auto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 w:rsidRPr="00D114EC">
        <w:rPr>
          <w:rFonts w:ascii="Calibri" w:hAnsi="Calibri" w:cs="Calibri"/>
          <w:color w:val="auto"/>
          <w:sz w:val="22"/>
          <w:szCs w:val="22"/>
        </w:rPr>
        <w:t>Problema 2 – Triângulo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proofErr w:type="gramStart"/>
      <w:r w:rsidRPr="00D114EC">
        <w:rPr>
          <w:rFonts w:ascii="Calibri" w:hAnsi="Calibri" w:cs="Calibri"/>
        </w:rPr>
        <w:t>Observa</w:t>
      </w:r>
      <w:proofErr w:type="spellEnd"/>
      <w:r w:rsidRPr="00D114EC">
        <w:rPr>
          <w:rFonts w:ascii="Calibri" w:hAnsi="Calibri" w:cs="Calibri"/>
        </w:rPr>
        <w:t xml:space="preserve"> a </w:t>
      </w:r>
      <w:proofErr w:type="spellStart"/>
      <w:r w:rsidRPr="00D114EC">
        <w:rPr>
          <w:rFonts w:ascii="Calibri" w:hAnsi="Calibri" w:cs="Calibri"/>
        </w:rPr>
        <w:t>figura</w:t>
      </w:r>
      <w:proofErr w:type="spellEnd"/>
      <w:r w:rsidRPr="00D114EC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Calcula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área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triângulo</w:t>
      </w:r>
      <w:proofErr w:type="spellEnd"/>
      <w:r>
        <w:rPr>
          <w:rFonts w:ascii="Calibri" w:hAnsi="Calibri" w:cs="Calibri"/>
        </w:rPr>
        <w:t>.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r w:rsidRPr="00D114EC">
        <w:rPr>
          <w:rFonts w:ascii="Calibri" w:hAnsi="Calibri" w:cs="Calibri"/>
          <w:noProof/>
          <w:lang w:val="pt-PT" w:eastAsia="pt-PT"/>
        </w:rPr>
        <w:drawing>
          <wp:inline distT="0" distB="0" distL="0" distR="0" wp14:anchorId="77E6CE3D" wp14:editId="6C82E348">
            <wp:extent cx="2301240" cy="1569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ulo_area.png"/>
                    <pic:cNvPicPr/>
                  </pic:nvPicPr>
                  <pic:blipFill rotWithShape="1">
                    <a:blip r:embed="rId8"/>
                    <a:srcRect l="7378" t="1" r="3503" b="10435"/>
                    <a:stretch/>
                  </pic:blipFill>
                  <pic:spPr bwMode="auto">
                    <a:xfrm>
                      <a:off x="0" y="0"/>
                      <a:ext cx="2307015" cy="1573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4EC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Resposta</w:t>
      </w:r>
      <w:proofErr w:type="spellEnd"/>
      <w:r w:rsidRPr="00D114EC">
        <w:rPr>
          <w:rFonts w:ascii="Calibri" w:hAnsi="Calibri" w:cs="Calibri"/>
        </w:rPr>
        <w:t>: ________________________________________________</w:t>
      </w:r>
      <w:r>
        <w:rPr>
          <w:rFonts w:ascii="Calibri" w:hAnsi="Calibri" w:cs="Calibri"/>
        </w:rPr>
        <w:t>_______________________________________</w:t>
      </w:r>
    </w:p>
    <w:p w:rsidR="00A86B69" w:rsidRPr="00D114EC" w:rsidRDefault="00A86B69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</w:p>
    <w:p w:rsidR="00A86B69" w:rsidRPr="00D114EC" w:rsidRDefault="00D114EC" w:rsidP="00D114EC">
      <w:pPr>
        <w:pStyle w:val="Cabealho2"/>
        <w:spacing w:before="0" w:line="360" w:lineRule="auto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 w:rsidRPr="00D114EC">
        <w:rPr>
          <w:rFonts w:ascii="Calibri" w:hAnsi="Calibri" w:cs="Calibri"/>
          <w:color w:val="auto"/>
          <w:sz w:val="22"/>
          <w:szCs w:val="22"/>
        </w:rPr>
        <w:t>Pro</w:t>
      </w:r>
      <w:r w:rsidRPr="00D114EC">
        <w:rPr>
          <w:rFonts w:ascii="Calibri" w:hAnsi="Calibri" w:cs="Calibri"/>
          <w:color w:val="auto"/>
          <w:sz w:val="22"/>
          <w:szCs w:val="22"/>
        </w:rPr>
        <w:t>blema 3 – Trapézio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proofErr w:type="gramStart"/>
      <w:r w:rsidRPr="00D114EC">
        <w:rPr>
          <w:rFonts w:ascii="Calibri" w:hAnsi="Calibri" w:cs="Calibri"/>
        </w:rPr>
        <w:t>Observa</w:t>
      </w:r>
      <w:proofErr w:type="spellEnd"/>
      <w:r w:rsidRPr="00D114EC">
        <w:rPr>
          <w:rFonts w:ascii="Calibri" w:hAnsi="Calibri" w:cs="Calibri"/>
        </w:rPr>
        <w:t xml:space="preserve"> a </w:t>
      </w:r>
      <w:proofErr w:type="spellStart"/>
      <w:r w:rsidRPr="00D114EC">
        <w:rPr>
          <w:rFonts w:ascii="Calibri" w:hAnsi="Calibri" w:cs="Calibri"/>
        </w:rPr>
        <w:t>figura</w:t>
      </w:r>
      <w:proofErr w:type="spellEnd"/>
      <w:r w:rsidRPr="00D114EC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Calcula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 w:rsidRPr="00D114EC">
        <w:rPr>
          <w:rFonts w:ascii="Calibri" w:hAnsi="Calibri" w:cs="Calibri"/>
        </w:rPr>
        <w:t>a</w:t>
      </w:r>
      <w:proofErr w:type="gramEnd"/>
      <w:r w:rsidRPr="00D114EC">
        <w:rPr>
          <w:rFonts w:ascii="Calibri" w:hAnsi="Calibri" w:cs="Calibri"/>
        </w:rPr>
        <w:t xml:space="preserve"> </w:t>
      </w: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do </w:t>
      </w:r>
      <w:proofErr w:type="spellStart"/>
      <w:r w:rsidRPr="00D114EC">
        <w:rPr>
          <w:rFonts w:ascii="Calibri" w:hAnsi="Calibri" w:cs="Calibri"/>
        </w:rPr>
        <w:t>trapézio</w:t>
      </w:r>
      <w:proofErr w:type="spellEnd"/>
      <w:r w:rsidRPr="00D114EC">
        <w:rPr>
          <w:rFonts w:ascii="Calibri" w:hAnsi="Calibri" w:cs="Calibri"/>
        </w:rPr>
        <w:t>?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r w:rsidRPr="00D114EC">
        <w:rPr>
          <w:rFonts w:ascii="Calibri" w:hAnsi="Calibri" w:cs="Calibri"/>
          <w:noProof/>
          <w:lang w:val="pt-PT" w:eastAsia="pt-PT"/>
        </w:rPr>
        <w:drawing>
          <wp:inline distT="0" distB="0" distL="0" distR="0" wp14:anchorId="3932ACEE" wp14:editId="6820EA58">
            <wp:extent cx="3063240" cy="13030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pezio_area.png"/>
                    <pic:cNvPicPr/>
                  </pic:nvPicPr>
                  <pic:blipFill rotWithShape="1">
                    <a:blip r:embed="rId9"/>
                    <a:srcRect l="1712" b="12282"/>
                    <a:stretch/>
                  </pic:blipFill>
                  <pic:spPr bwMode="auto">
                    <a:xfrm>
                      <a:off x="0" y="0"/>
                      <a:ext cx="3068689" cy="1305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4EC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Resposta</w:t>
      </w:r>
      <w:proofErr w:type="spellEnd"/>
      <w:r w:rsidRPr="00D114EC">
        <w:rPr>
          <w:rFonts w:ascii="Calibri" w:hAnsi="Calibri" w:cs="Calibri"/>
        </w:rPr>
        <w:t>: ________________________________________________</w:t>
      </w:r>
      <w:r>
        <w:rPr>
          <w:rFonts w:ascii="Calibri" w:hAnsi="Calibri" w:cs="Calibri"/>
        </w:rPr>
        <w:t>_______________________________________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r w:rsidRPr="00D114EC">
        <w:rPr>
          <w:rFonts w:ascii="Calibri" w:hAnsi="Calibri" w:cs="Calibri"/>
        </w:rPr>
        <w:br w:type="page"/>
      </w:r>
    </w:p>
    <w:p w:rsidR="00A86B69" w:rsidRDefault="00D114EC" w:rsidP="00D114EC">
      <w:pPr>
        <w:pStyle w:val="Cabealho1"/>
        <w:spacing w:before="0" w:line="360" w:lineRule="auto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D114EC">
        <w:rPr>
          <w:rFonts w:ascii="Calibri" w:hAnsi="Calibri" w:cs="Calibri"/>
          <w:color w:val="auto"/>
          <w:sz w:val="22"/>
          <w:szCs w:val="22"/>
        </w:rPr>
        <w:lastRenderedPageBreak/>
        <w:t>Soluções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:</w:t>
      </w:r>
    </w:p>
    <w:p w:rsidR="00D114EC" w:rsidRPr="00D114EC" w:rsidRDefault="00D114EC" w:rsidP="00D114EC"/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Solução</w:t>
      </w:r>
      <w:proofErr w:type="spellEnd"/>
      <w:r>
        <w:rPr>
          <w:rFonts w:ascii="Calibri" w:hAnsi="Calibri" w:cs="Calibri"/>
          <w:b/>
        </w:rPr>
        <w:t xml:space="preserve"> do </w:t>
      </w:r>
      <w:proofErr w:type="spellStart"/>
      <w:r>
        <w:rPr>
          <w:rFonts w:ascii="Calibri" w:hAnsi="Calibri" w:cs="Calibri"/>
          <w:b/>
        </w:rPr>
        <w:t>problema</w:t>
      </w:r>
      <w:proofErr w:type="spellEnd"/>
      <w:r>
        <w:rPr>
          <w:rFonts w:ascii="Calibri" w:hAnsi="Calibri" w:cs="Calibri"/>
          <w:b/>
        </w:rPr>
        <w:t xml:space="preserve"> 1: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base × </w:t>
      </w:r>
      <w:proofErr w:type="spellStart"/>
      <w:r w:rsidRPr="00D114EC">
        <w:rPr>
          <w:rFonts w:ascii="Calibri" w:hAnsi="Calibri" w:cs="Calibri"/>
        </w:rPr>
        <w:t>altura</w:t>
      </w:r>
      <w:proofErr w:type="spellEnd"/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8 × 5 = 40 cm²</w:t>
      </w:r>
    </w:p>
    <w:p w:rsidR="00D114EC" w:rsidRDefault="00D114EC" w:rsidP="00D114EC"/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Solução</w:t>
      </w:r>
      <w:proofErr w:type="spellEnd"/>
      <w:r>
        <w:rPr>
          <w:rFonts w:ascii="Calibri" w:hAnsi="Calibri" w:cs="Calibri"/>
          <w:b/>
        </w:rPr>
        <w:t xml:space="preserve"> do </w:t>
      </w:r>
      <w:proofErr w:type="spellStart"/>
      <w:r>
        <w:rPr>
          <w:rFonts w:ascii="Calibri" w:hAnsi="Calibri" w:cs="Calibri"/>
          <w:b/>
        </w:rPr>
        <w:t>problema</w:t>
      </w:r>
      <w:proofErr w:type="spellEnd"/>
      <w:r>
        <w:rPr>
          <w:rFonts w:ascii="Calibri" w:hAnsi="Calibri" w:cs="Calibri"/>
          <w:b/>
        </w:rPr>
        <w:t xml:space="preserve"> 2</w:t>
      </w:r>
      <w:r>
        <w:rPr>
          <w:rFonts w:ascii="Calibri" w:hAnsi="Calibri" w:cs="Calibri"/>
          <w:b/>
        </w:rPr>
        <w:t>: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(base × </w:t>
      </w:r>
      <w:proofErr w:type="spellStart"/>
      <w:r w:rsidRPr="00D114EC">
        <w:rPr>
          <w:rFonts w:ascii="Calibri" w:hAnsi="Calibri" w:cs="Calibri"/>
        </w:rPr>
        <w:t>altura</w:t>
      </w:r>
      <w:proofErr w:type="spellEnd"/>
      <w:r w:rsidRPr="00D114EC">
        <w:rPr>
          <w:rFonts w:ascii="Calibri" w:hAnsi="Calibri" w:cs="Calibri"/>
        </w:rPr>
        <w:t>) ÷ 2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(10 × 6) ÷ 2 = 60 ÷ 2 = 30 cm²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Solução</w:t>
      </w:r>
      <w:proofErr w:type="spellEnd"/>
      <w:r>
        <w:rPr>
          <w:rFonts w:ascii="Calibri" w:hAnsi="Calibri" w:cs="Calibri"/>
          <w:b/>
        </w:rPr>
        <w:t xml:space="preserve"> do </w:t>
      </w:r>
      <w:proofErr w:type="spellStart"/>
      <w:r>
        <w:rPr>
          <w:rFonts w:ascii="Calibri" w:hAnsi="Calibri" w:cs="Calibri"/>
          <w:b/>
        </w:rPr>
        <w:t>problema</w:t>
      </w:r>
      <w:proofErr w:type="spellEnd"/>
      <w:r>
        <w:rPr>
          <w:rFonts w:ascii="Calibri" w:hAnsi="Calibri" w:cs="Calibri"/>
          <w:b/>
        </w:rPr>
        <w:t xml:space="preserve"> 3</w:t>
      </w:r>
      <w:r>
        <w:rPr>
          <w:rFonts w:ascii="Calibri" w:hAnsi="Calibri" w:cs="Calibri"/>
          <w:b/>
        </w:rPr>
        <w:t>: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((base </w:t>
      </w:r>
      <w:proofErr w:type="spellStart"/>
      <w:r w:rsidRPr="00D114EC">
        <w:rPr>
          <w:rFonts w:ascii="Calibri" w:hAnsi="Calibri" w:cs="Calibri"/>
        </w:rPr>
        <w:t>maior</w:t>
      </w:r>
      <w:proofErr w:type="spellEnd"/>
      <w:r w:rsidRPr="00D114EC">
        <w:rPr>
          <w:rFonts w:ascii="Calibri" w:hAnsi="Calibri" w:cs="Calibri"/>
        </w:rPr>
        <w:t xml:space="preserve"> + base menor) × </w:t>
      </w:r>
      <w:proofErr w:type="spellStart"/>
      <w:r w:rsidRPr="00D114EC">
        <w:rPr>
          <w:rFonts w:ascii="Calibri" w:hAnsi="Calibri" w:cs="Calibri"/>
        </w:rPr>
        <w:t>altura</w:t>
      </w:r>
      <w:proofErr w:type="spellEnd"/>
      <w:r w:rsidRPr="00D114EC">
        <w:rPr>
          <w:rFonts w:ascii="Calibri" w:hAnsi="Calibri" w:cs="Calibri"/>
        </w:rPr>
        <w:t>) ÷ 2</w:t>
      </w:r>
    </w:p>
    <w:p w:rsid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proofErr w:type="spellStart"/>
      <w:r w:rsidRPr="00D114EC">
        <w:rPr>
          <w:rFonts w:ascii="Calibri" w:hAnsi="Calibri" w:cs="Calibri"/>
        </w:rPr>
        <w:t>Área</w:t>
      </w:r>
      <w:proofErr w:type="spellEnd"/>
      <w:r w:rsidRPr="00D114EC">
        <w:rPr>
          <w:rFonts w:ascii="Calibri" w:hAnsi="Calibri" w:cs="Calibri"/>
        </w:rPr>
        <w:t xml:space="preserve"> = ((12 + 6) × 5) ÷ 2 = (18 × 5) ÷ 2 = 90 ÷ 2 = 45 cm²</w:t>
      </w:r>
    </w:p>
    <w:p w:rsidR="00A86B69" w:rsidRPr="00D114EC" w:rsidRDefault="00D114EC" w:rsidP="00D114EC">
      <w:pPr>
        <w:spacing w:after="0" w:line="360" w:lineRule="auto"/>
        <w:ind w:firstLine="284"/>
        <w:jc w:val="both"/>
        <w:rPr>
          <w:rFonts w:ascii="Calibri" w:hAnsi="Calibri" w:cs="Calibri"/>
        </w:rPr>
      </w:pPr>
      <w:bookmarkStart w:id="0" w:name="_GoBack"/>
      <w:bookmarkEnd w:id="0"/>
      <w:r w:rsidRPr="00D114EC">
        <w:rPr>
          <w:rFonts w:ascii="Calibri" w:hAnsi="Calibri" w:cs="Calibri"/>
        </w:rPr>
        <w:br/>
      </w:r>
    </w:p>
    <w:sectPr w:rsidR="00A86B69" w:rsidRPr="00D114EC" w:rsidSect="00D11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6B69"/>
    <w:rsid w:val="00AA1D8D"/>
    <w:rsid w:val="00B47730"/>
    <w:rsid w:val="00CB0664"/>
    <w:rsid w:val="00D114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AA1D8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cter"/>
    <w:uiPriority w:val="99"/>
    <w:unhideWhenUsed/>
    <w:rsid w:val="00AA1D8D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FC693F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D1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1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AA1D8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cter"/>
    <w:uiPriority w:val="99"/>
    <w:unhideWhenUsed/>
    <w:rsid w:val="00AA1D8D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FC693F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D1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1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BDA27-A7A3-41F8-A20E-D1CBD8B7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Vera Lucia Gonçalves</cp:lastModifiedBy>
  <cp:revision>2</cp:revision>
  <dcterms:created xsi:type="dcterms:W3CDTF">2013-12-23T23:15:00Z</dcterms:created>
  <dcterms:modified xsi:type="dcterms:W3CDTF">2026-03-16T22:18:00Z</dcterms:modified>
  <cp:category/>
</cp:coreProperties>
</file>