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5F" w:rsidRPr="002E5469" w:rsidRDefault="002E5469" w:rsidP="00BC5041">
      <w:pPr>
        <w:pStyle w:val="Cabealho1"/>
        <w:spacing w:before="0" w:line="360" w:lineRule="auto"/>
        <w:ind w:firstLine="284"/>
        <w:contextualSpacing/>
        <w:jc w:val="both"/>
        <w:rPr>
          <w:rFonts w:ascii="Calibri" w:hAnsi="Calibri" w:cs="Calibri"/>
          <w:b w:val="0"/>
          <w:color w:val="auto"/>
          <w:sz w:val="24"/>
          <w:szCs w:val="24"/>
        </w:rPr>
      </w:pPr>
      <w:proofErr w:type="spellStart"/>
      <w:r w:rsidRPr="002E5469">
        <w:rPr>
          <w:rFonts w:ascii="Calibri" w:hAnsi="Calibri" w:cs="Calibri"/>
          <w:b w:val="0"/>
          <w:color w:val="auto"/>
          <w:sz w:val="24"/>
          <w:szCs w:val="24"/>
        </w:rPr>
        <w:t>Passo</w:t>
      </w:r>
      <w:proofErr w:type="spellEnd"/>
      <w:r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1</w:t>
      </w:r>
      <w:r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:  </w:t>
      </w:r>
      <w:r w:rsidR="0026615F" w:rsidRPr="002E5469">
        <w:rPr>
          <w:rFonts w:ascii="Calibri" w:hAnsi="Calibri" w:cs="Calibri"/>
          <w:color w:val="auto"/>
          <w:sz w:val="24"/>
          <w:szCs w:val="24"/>
        </w:rPr>
        <w:t xml:space="preserve">Prompt Simples: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Cria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uma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atividade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sobre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a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Reciclagem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para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alunos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do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2</w:t>
      </w:r>
      <w:proofErr w:type="gram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.º</w:t>
      </w:r>
      <w:proofErr w:type="gram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ciclo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 xml:space="preserve"> - 6.º </w:t>
      </w:r>
      <w:proofErr w:type="spellStart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ano</w:t>
      </w:r>
      <w:proofErr w:type="spellEnd"/>
      <w:r w:rsidR="0026615F" w:rsidRPr="002E5469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:rsidR="0026615F" w:rsidRPr="0026615F" w:rsidRDefault="0026615F" w:rsidP="0026615F">
      <w:pPr>
        <w:rPr>
          <w:sz w:val="10"/>
        </w:rPr>
      </w:pPr>
    </w:p>
    <w:p w:rsidR="00677481" w:rsidRPr="00BC5041" w:rsidRDefault="00BC5041" w:rsidP="00BC5041">
      <w:pPr>
        <w:pStyle w:val="Cabealho1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Missão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Reciclar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- </w:t>
      </w:r>
      <w:r w:rsidR="00D02A72" w:rsidRPr="00BC5041">
        <w:rPr>
          <w:rFonts w:ascii="Calibri" w:hAnsi="Calibri" w:cs="Calibri"/>
          <w:color w:val="auto"/>
          <w:sz w:val="22"/>
          <w:szCs w:val="22"/>
        </w:rPr>
        <w:t xml:space="preserve">Ano de </w:t>
      </w:r>
      <w:proofErr w:type="spellStart"/>
      <w:r w:rsidR="00D02A72" w:rsidRPr="00BC5041">
        <w:rPr>
          <w:rFonts w:ascii="Calibri" w:hAnsi="Calibri" w:cs="Calibri"/>
          <w:color w:val="auto"/>
          <w:sz w:val="22"/>
          <w:szCs w:val="22"/>
        </w:rPr>
        <w:t>escolaridade</w:t>
      </w:r>
      <w:proofErr w:type="spellEnd"/>
      <w:r w:rsidR="00D02A72" w:rsidRPr="00BC5041">
        <w:rPr>
          <w:rFonts w:ascii="Calibri" w:hAnsi="Calibri" w:cs="Calibri"/>
          <w:color w:val="auto"/>
          <w:sz w:val="22"/>
          <w:szCs w:val="22"/>
        </w:rPr>
        <w:t>: 6</w:t>
      </w:r>
      <w:proofErr w:type="gramStart"/>
      <w:r w:rsidR="00D02A72" w:rsidRPr="00BC5041">
        <w:rPr>
          <w:rFonts w:ascii="Calibri" w:hAnsi="Calibri" w:cs="Calibri"/>
          <w:color w:val="auto"/>
          <w:sz w:val="22"/>
          <w:szCs w:val="22"/>
        </w:rPr>
        <w:t>.º</w:t>
      </w:r>
      <w:proofErr w:type="gramEnd"/>
      <w:r w:rsidR="00D02A72" w:rsidRPr="00BC5041">
        <w:rPr>
          <w:rFonts w:ascii="Calibri" w:hAnsi="Calibri" w:cs="Calibri"/>
          <w:color w:val="auto"/>
          <w:sz w:val="22"/>
          <w:szCs w:val="22"/>
        </w:rPr>
        <w:t xml:space="preserve"> ano (2.º ciclo)</w:t>
      </w: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>Área: Ciências Naturais / Cidadania e Desenvolvimento</w:t>
      </w: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>Duração: 30–45 minutos</w:t>
      </w:r>
    </w:p>
    <w:p w:rsidR="00212E8E" w:rsidRPr="00B20732" w:rsidRDefault="00212E8E" w:rsidP="00BC5041">
      <w:pPr>
        <w:pStyle w:val="Cabealho2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10"/>
          <w:szCs w:val="22"/>
        </w:rPr>
      </w:pPr>
    </w:p>
    <w:p w:rsidR="00677481" w:rsidRPr="00BC5041" w:rsidRDefault="00D02A72" w:rsidP="00BC5041">
      <w:pPr>
        <w:pStyle w:val="Cabealho2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BC5041">
        <w:rPr>
          <w:rFonts w:ascii="Calibri" w:hAnsi="Calibri" w:cs="Calibri"/>
          <w:color w:val="auto"/>
          <w:sz w:val="22"/>
          <w:szCs w:val="22"/>
        </w:rPr>
        <w:t>Desenvolvimento da atividade</w:t>
      </w:r>
    </w:p>
    <w:p w:rsidR="00677481" w:rsidRPr="00BC5041" w:rsidRDefault="00D02A72" w:rsidP="00BC5041">
      <w:pPr>
        <w:pStyle w:val="Cabealho3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</w:rPr>
      </w:pPr>
      <w:r w:rsidRPr="00BC5041">
        <w:rPr>
          <w:rFonts w:ascii="Calibri" w:hAnsi="Calibri" w:cs="Calibri"/>
          <w:color w:val="auto"/>
        </w:rPr>
        <w:t xml:space="preserve">1. </w:t>
      </w:r>
      <w:r w:rsidRPr="00BC5041">
        <w:rPr>
          <w:rFonts w:ascii="Calibri" w:hAnsi="Calibri" w:cs="Calibri"/>
          <w:color w:val="auto"/>
        </w:rPr>
        <w:t xml:space="preserve">Jogo </w:t>
      </w:r>
      <w:proofErr w:type="spellStart"/>
      <w:r w:rsidRPr="00BC5041">
        <w:rPr>
          <w:rFonts w:ascii="Calibri" w:hAnsi="Calibri" w:cs="Calibri"/>
          <w:color w:val="auto"/>
        </w:rPr>
        <w:t>interativo</w:t>
      </w:r>
      <w:proofErr w:type="spellEnd"/>
      <w:r w:rsidRPr="00BC5041">
        <w:rPr>
          <w:rFonts w:ascii="Calibri" w:hAnsi="Calibri" w:cs="Calibri"/>
          <w:color w:val="auto"/>
        </w:rPr>
        <w:t xml:space="preserve"> “</w:t>
      </w:r>
      <w:proofErr w:type="spellStart"/>
      <w:r w:rsidRPr="00BC5041">
        <w:rPr>
          <w:rFonts w:ascii="Calibri" w:hAnsi="Calibri" w:cs="Calibri"/>
          <w:color w:val="auto"/>
        </w:rPr>
        <w:t>Missão</w:t>
      </w:r>
      <w:proofErr w:type="spellEnd"/>
      <w:r w:rsidRPr="00BC5041">
        <w:rPr>
          <w:rFonts w:ascii="Calibri" w:hAnsi="Calibri" w:cs="Calibri"/>
          <w:color w:val="auto"/>
        </w:rPr>
        <w:t xml:space="preserve"> </w:t>
      </w:r>
      <w:proofErr w:type="spellStart"/>
      <w:r w:rsidRPr="00BC5041">
        <w:rPr>
          <w:rFonts w:ascii="Calibri" w:hAnsi="Calibri" w:cs="Calibri"/>
          <w:color w:val="auto"/>
        </w:rPr>
        <w:t>Reciclar</w:t>
      </w:r>
      <w:proofErr w:type="spellEnd"/>
      <w:r w:rsidRPr="00BC5041">
        <w:rPr>
          <w:rFonts w:ascii="Calibri" w:hAnsi="Calibri" w:cs="Calibri"/>
          <w:color w:val="auto"/>
        </w:rPr>
        <w:t>” (20 minutos)</w:t>
      </w: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proofErr w:type="gramStart"/>
      <w:r w:rsidRPr="00BC5041">
        <w:rPr>
          <w:rFonts w:ascii="Calibri" w:hAnsi="Calibri" w:cs="Calibri"/>
        </w:rPr>
        <w:t>Os alunos participam num jogo de perguntas de escolha múltipla sobre reciclagem.</w:t>
      </w:r>
      <w:proofErr w:type="gramEnd"/>
      <w:r w:rsidRPr="00BC5041">
        <w:rPr>
          <w:rFonts w:ascii="Calibri" w:hAnsi="Calibri" w:cs="Calibri"/>
        </w:rPr>
        <w:t xml:space="preserve"> Podem jogar individualmente ou em pares.</w:t>
      </w: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1.</w:t>
      </w:r>
      <w:r w:rsidRPr="00BC5041">
        <w:rPr>
          <w:rFonts w:ascii="Calibri" w:hAnsi="Calibri" w:cs="Calibri"/>
        </w:rPr>
        <w:t xml:space="preserve"> Em que eco</w:t>
      </w:r>
      <w:r w:rsidRPr="00BC5041">
        <w:rPr>
          <w:rFonts w:ascii="Calibri" w:hAnsi="Calibri" w:cs="Calibri"/>
        </w:rPr>
        <w:t>ponto devemos colocar garrafas de vidro?</w:t>
      </w:r>
    </w:p>
    <w:p w:rsidR="00677481" w:rsidRPr="00BC5041" w:rsidRDefault="00D02A72" w:rsidP="00BC5041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>A) Azul</w:t>
      </w:r>
      <w:r w:rsidR="00B20732">
        <w:rPr>
          <w:rFonts w:ascii="Calibri" w:hAnsi="Calibri" w:cs="Calibri"/>
        </w:rPr>
        <w:t xml:space="preserve"> 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>B) Verde</w:t>
      </w:r>
      <w:r w:rsidR="00B20732">
        <w:rPr>
          <w:rFonts w:ascii="Calibri" w:hAnsi="Calibri" w:cs="Calibri"/>
        </w:rPr>
        <w:t xml:space="preserve"> 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C)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  <w:r w:rsidR="00B20732">
        <w:rPr>
          <w:rFonts w:ascii="Calibri" w:hAnsi="Calibri" w:cs="Calibri"/>
        </w:rPr>
        <w:t xml:space="preserve"> 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Castanho</w:t>
      </w:r>
      <w:proofErr w:type="spellEnd"/>
    </w:p>
    <w:p w:rsidR="00677481" w:rsidRDefault="00D02A72" w:rsidP="00BC5041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Resposta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>: B) Verde</w:t>
      </w:r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2.</w:t>
      </w:r>
      <w:r w:rsidRPr="00BC5041">
        <w:rPr>
          <w:rFonts w:ascii="Calibri" w:hAnsi="Calibri" w:cs="Calibri"/>
        </w:rPr>
        <w:t xml:space="preserve"> Onde devemos colocar jornais e revistas?</w:t>
      </w:r>
    </w:p>
    <w:p w:rsidR="00677481" w:rsidRPr="00BC5041" w:rsidRDefault="00D02A72" w:rsidP="00BC5041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>A) Azul</w:t>
      </w:r>
      <w:r w:rsidR="00B20732">
        <w:rPr>
          <w:rFonts w:ascii="Calibri" w:hAnsi="Calibri" w:cs="Calibri"/>
        </w:rPr>
        <w:t xml:space="preserve"> 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  <w:r w:rsidR="00B20732">
        <w:rPr>
          <w:rFonts w:ascii="Calibri" w:hAnsi="Calibri" w:cs="Calibri"/>
        </w:rPr>
        <w:t xml:space="preserve"> 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>C) Verde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Indiferenciado</w:t>
      </w:r>
      <w:proofErr w:type="spellEnd"/>
    </w:p>
    <w:p w:rsidR="00677481" w:rsidRDefault="00D02A72" w:rsidP="00BC5041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Resposta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>: A) Azul</w:t>
      </w:r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3.</w:t>
      </w:r>
      <w:r w:rsidRPr="00BC5041">
        <w:rPr>
          <w:rFonts w:ascii="Calibri" w:hAnsi="Calibri" w:cs="Calibri"/>
        </w:rPr>
        <w:t xml:space="preserve"> </w:t>
      </w:r>
      <w:proofErr w:type="gramStart"/>
      <w:r w:rsidRPr="00BC5041">
        <w:rPr>
          <w:rFonts w:ascii="Calibri" w:hAnsi="Calibri" w:cs="Calibri"/>
        </w:rPr>
        <w:t>As</w:t>
      </w:r>
      <w:proofErr w:type="gramEnd"/>
      <w:r w:rsidRPr="00BC5041">
        <w:rPr>
          <w:rFonts w:ascii="Calibri" w:hAnsi="Calibri" w:cs="Calibri"/>
        </w:rPr>
        <w:t xml:space="preserve"> embalagens de plástico </w:t>
      </w:r>
      <w:r w:rsidRPr="00BC5041">
        <w:rPr>
          <w:rFonts w:ascii="Calibri" w:hAnsi="Calibri" w:cs="Calibri"/>
        </w:rPr>
        <w:t>devem ir para:</w:t>
      </w:r>
    </w:p>
    <w:p w:rsidR="00677481" w:rsidRPr="00BC5041" w:rsidRDefault="00D02A72" w:rsidP="00BC5041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A)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verde</w:t>
      </w:r>
      <w:proofErr w:type="spellEnd"/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C)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azul</w:t>
      </w:r>
      <w:proofErr w:type="spellEnd"/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Lixo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comum</w:t>
      </w:r>
      <w:proofErr w:type="spellEnd"/>
    </w:p>
    <w:p w:rsidR="00677481" w:rsidRDefault="00D02A72" w:rsidP="00BC5041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Resposta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 xml:space="preserve">: B)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4.</w:t>
      </w:r>
      <w:r w:rsidRPr="00BC5041">
        <w:rPr>
          <w:rFonts w:ascii="Calibri" w:hAnsi="Calibri" w:cs="Calibri"/>
        </w:rPr>
        <w:t xml:space="preserve"> Qual destes resíduos não deve ir para o ecoponto azul?</w:t>
      </w:r>
    </w:p>
    <w:p w:rsidR="00677481" w:rsidRPr="00BC5041" w:rsidRDefault="00D02A72" w:rsidP="00BC5041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A) </w:t>
      </w:r>
      <w:proofErr w:type="spellStart"/>
      <w:r w:rsidRPr="00BC5041">
        <w:rPr>
          <w:rFonts w:ascii="Calibri" w:hAnsi="Calibri" w:cs="Calibri"/>
        </w:rPr>
        <w:t>Caixa</w:t>
      </w:r>
      <w:proofErr w:type="spellEnd"/>
      <w:r w:rsidRPr="00BC5041">
        <w:rPr>
          <w:rFonts w:ascii="Calibri" w:hAnsi="Calibri" w:cs="Calibri"/>
        </w:rPr>
        <w:t xml:space="preserve"> de cartão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</w:t>
      </w:r>
      <w:proofErr w:type="spellStart"/>
      <w:r w:rsidRPr="00BC5041">
        <w:rPr>
          <w:rFonts w:ascii="Calibri" w:hAnsi="Calibri" w:cs="Calibri"/>
        </w:rPr>
        <w:t>Jornal</w:t>
      </w:r>
      <w:proofErr w:type="spellEnd"/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C) </w:t>
      </w:r>
      <w:proofErr w:type="spellStart"/>
      <w:r w:rsidRPr="00BC5041">
        <w:rPr>
          <w:rFonts w:ascii="Calibri" w:hAnsi="Calibri" w:cs="Calibri"/>
        </w:rPr>
        <w:t>Garrafa</w:t>
      </w:r>
      <w:proofErr w:type="spellEnd"/>
      <w:r w:rsidRPr="00BC5041">
        <w:rPr>
          <w:rFonts w:ascii="Calibri" w:hAnsi="Calibri" w:cs="Calibri"/>
        </w:rPr>
        <w:t xml:space="preserve"> de </w:t>
      </w:r>
      <w:r w:rsidR="00B20732">
        <w:rPr>
          <w:rFonts w:ascii="Calibri" w:hAnsi="Calibri" w:cs="Calibri"/>
        </w:rPr>
        <w:t>plastic</w:t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Folha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papel</w:t>
      </w:r>
      <w:proofErr w:type="spellEnd"/>
    </w:p>
    <w:p w:rsidR="00677481" w:rsidRDefault="00D02A72" w:rsidP="00BC5041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>Respos</w:t>
      </w:r>
      <w:r w:rsidRPr="00BC5041">
        <w:rPr>
          <w:rFonts w:ascii="Calibri" w:hAnsi="Calibri" w:cs="Calibri"/>
        </w:rPr>
        <w:t xml:space="preserve">ta correta: C) </w:t>
      </w:r>
      <w:proofErr w:type="spellStart"/>
      <w:r w:rsidRPr="00BC5041">
        <w:rPr>
          <w:rFonts w:ascii="Calibri" w:hAnsi="Calibri" w:cs="Calibri"/>
        </w:rPr>
        <w:t>Garrafa</w:t>
      </w:r>
      <w:proofErr w:type="spellEnd"/>
      <w:r w:rsidRPr="00BC5041">
        <w:rPr>
          <w:rFonts w:ascii="Calibri" w:hAnsi="Calibri" w:cs="Calibri"/>
        </w:rPr>
        <w:t xml:space="preserve"> de </w:t>
      </w:r>
      <w:r w:rsidR="00B20732">
        <w:rPr>
          <w:rFonts w:ascii="Calibri" w:hAnsi="Calibri" w:cs="Calibri"/>
        </w:rPr>
        <w:t>plastic</w:t>
      </w:r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677481" w:rsidRPr="00BC5041" w:rsidRDefault="00D02A72" w:rsidP="00BC5041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5.</w:t>
      </w:r>
      <w:r w:rsidRPr="00BC5041">
        <w:rPr>
          <w:rFonts w:ascii="Calibri" w:hAnsi="Calibri" w:cs="Calibri"/>
        </w:rPr>
        <w:t xml:space="preserve"> Porque é importante reciclar?</w:t>
      </w:r>
    </w:p>
    <w:p w:rsidR="00677481" w:rsidRPr="00BC5041" w:rsidRDefault="00D02A72" w:rsidP="00BC5041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A) Para </w:t>
      </w:r>
      <w:proofErr w:type="spellStart"/>
      <w:r w:rsidRPr="00BC5041">
        <w:rPr>
          <w:rFonts w:ascii="Calibri" w:hAnsi="Calibri" w:cs="Calibri"/>
        </w:rPr>
        <w:t>produzir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mais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lixo</w:t>
      </w:r>
      <w:proofErr w:type="spellEnd"/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Para </w:t>
      </w:r>
      <w:proofErr w:type="spellStart"/>
      <w:r w:rsidRPr="00BC5041">
        <w:rPr>
          <w:rFonts w:ascii="Calibri" w:hAnsi="Calibri" w:cs="Calibri"/>
        </w:rPr>
        <w:t>proteger</w:t>
      </w:r>
      <w:proofErr w:type="spellEnd"/>
      <w:r w:rsidRPr="00BC5041">
        <w:rPr>
          <w:rFonts w:ascii="Calibri" w:hAnsi="Calibri" w:cs="Calibri"/>
        </w:rPr>
        <w:t xml:space="preserve"> o ambiente e poupar recursos</w:t>
      </w:r>
    </w:p>
    <w:p w:rsidR="00677481" w:rsidRPr="00BC5041" w:rsidRDefault="00D02A72" w:rsidP="00BC5041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C) Para </w:t>
      </w:r>
      <w:proofErr w:type="spellStart"/>
      <w:r w:rsidRPr="00BC5041">
        <w:rPr>
          <w:rFonts w:ascii="Calibri" w:hAnsi="Calibri" w:cs="Calibri"/>
        </w:rPr>
        <w:t>encher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aterros</w:t>
      </w:r>
      <w:proofErr w:type="spellEnd"/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="00B20732"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Para </w:t>
      </w:r>
      <w:proofErr w:type="spellStart"/>
      <w:r w:rsidRPr="00BC5041">
        <w:rPr>
          <w:rFonts w:ascii="Calibri" w:hAnsi="Calibri" w:cs="Calibri"/>
        </w:rPr>
        <w:t>gastar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mais</w:t>
      </w:r>
      <w:proofErr w:type="spellEnd"/>
      <w:r w:rsidRPr="00BC5041">
        <w:rPr>
          <w:rFonts w:ascii="Calibri" w:hAnsi="Calibri" w:cs="Calibri"/>
        </w:rPr>
        <w:t xml:space="preserve"> energia</w:t>
      </w:r>
    </w:p>
    <w:p w:rsidR="00677481" w:rsidRDefault="00D02A72" w:rsidP="00BC5041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Resposta correta: B) Para proteger o </w:t>
      </w:r>
      <w:proofErr w:type="spellStart"/>
      <w:r w:rsidRPr="00BC5041">
        <w:rPr>
          <w:rFonts w:ascii="Calibri" w:hAnsi="Calibri" w:cs="Calibri"/>
        </w:rPr>
        <w:t>ambiente</w:t>
      </w:r>
      <w:proofErr w:type="spellEnd"/>
      <w:r w:rsidRPr="00BC5041">
        <w:rPr>
          <w:rFonts w:ascii="Calibri" w:hAnsi="Calibri" w:cs="Calibri"/>
        </w:rPr>
        <w:t xml:space="preserve"> e </w:t>
      </w:r>
      <w:proofErr w:type="spellStart"/>
      <w:r w:rsidRPr="00BC5041">
        <w:rPr>
          <w:rFonts w:ascii="Calibri" w:hAnsi="Calibri" w:cs="Calibri"/>
        </w:rPr>
        <w:t>poupar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recurs</w:t>
      </w:r>
      <w:r w:rsidRPr="00BC5041">
        <w:rPr>
          <w:rFonts w:ascii="Calibri" w:hAnsi="Calibri" w:cs="Calibri"/>
        </w:rPr>
        <w:t>os</w:t>
      </w:r>
      <w:proofErr w:type="spellEnd"/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</w:rPr>
      </w:pPr>
    </w:p>
    <w:p w:rsidR="00B20732" w:rsidRDefault="002E5469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Passo</w:t>
      </w:r>
      <w:proofErr w:type="spellEnd"/>
      <w:r>
        <w:rPr>
          <w:rFonts w:ascii="Calibri" w:hAnsi="Calibri" w:cs="Calibri"/>
          <w:b/>
        </w:rPr>
        <w:t xml:space="preserve"> 2</w:t>
      </w:r>
      <w:r w:rsidRPr="002E5469">
        <w:rPr>
          <w:rFonts w:ascii="Calibri" w:hAnsi="Calibri" w:cs="Calibri"/>
          <w:b/>
        </w:rPr>
        <w:t xml:space="preserve">:  </w:t>
      </w:r>
      <w:r w:rsidR="00B20732" w:rsidRPr="00B20732">
        <w:rPr>
          <w:rFonts w:ascii="Calibri" w:hAnsi="Calibri" w:cs="Calibri"/>
          <w:b/>
          <w:sz w:val="24"/>
        </w:rPr>
        <w:t xml:space="preserve">Prompt </w:t>
      </w:r>
      <w:proofErr w:type="spellStart"/>
      <w:r w:rsidR="00B20732" w:rsidRPr="00B20732">
        <w:rPr>
          <w:rFonts w:ascii="Calibri" w:hAnsi="Calibri" w:cs="Calibri"/>
          <w:b/>
          <w:sz w:val="24"/>
        </w:rPr>
        <w:t>Melhorado</w:t>
      </w:r>
      <w:proofErr w:type="spellEnd"/>
      <w:r w:rsidR="00B20732">
        <w:rPr>
          <w:rFonts w:ascii="Calibri" w:hAnsi="Calibri" w:cs="Calibri"/>
          <w:b/>
          <w:sz w:val="24"/>
        </w:rPr>
        <w:t xml:space="preserve">: </w:t>
      </w:r>
      <w:proofErr w:type="spellStart"/>
      <w:r w:rsidR="00B20732" w:rsidRPr="00B20732">
        <w:rPr>
          <w:rFonts w:ascii="Calibri" w:hAnsi="Calibri" w:cs="Calibri"/>
        </w:rPr>
        <w:t>Cria</w:t>
      </w:r>
      <w:proofErr w:type="spellEnd"/>
      <w:r w:rsidR="00B20732" w:rsidRPr="00B20732">
        <w:rPr>
          <w:rFonts w:ascii="Calibri" w:hAnsi="Calibri" w:cs="Calibri"/>
        </w:rPr>
        <w:t xml:space="preserve"> </w:t>
      </w:r>
      <w:proofErr w:type="spellStart"/>
      <w:r w:rsidR="00B20732" w:rsidRPr="00B20732">
        <w:rPr>
          <w:rFonts w:ascii="Calibri" w:hAnsi="Calibri" w:cs="Calibri"/>
        </w:rPr>
        <w:t>uma</w:t>
      </w:r>
      <w:proofErr w:type="spellEnd"/>
      <w:r w:rsidR="00B20732" w:rsidRPr="00B20732">
        <w:rPr>
          <w:rFonts w:ascii="Calibri" w:hAnsi="Calibri" w:cs="Calibri"/>
        </w:rPr>
        <w:t xml:space="preserve"> atividade </w:t>
      </w:r>
      <w:proofErr w:type="spellStart"/>
      <w:r w:rsidR="00B20732" w:rsidRPr="00B20732">
        <w:rPr>
          <w:rFonts w:ascii="Calibri" w:hAnsi="Calibri" w:cs="Calibri"/>
        </w:rPr>
        <w:t>sobre</w:t>
      </w:r>
      <w:proofErr w:type="spellEnd"/>
      <w:r w:rsidR="00B20732" w:rsidRPr="00B20732">
        <w:rPr>
          <w:rFonts w:ascii="Calibri" w:hAnsi="Calibri" w:cs="Calibri"/>
        </w:rPr>
        <w:t xml:space="preserve"> a </w:t>
      </w:r>
      <w:proofErr w:type="spellStart"/>
      <w:r w:rsidR="00B20732" w:rsidRPr="00B20732">
        <w:rPr>
          <w:rFonts w:ascii="Calibri" w:hAnsi="Calibri" w:cs="Calibri"/>
        </w:rPr>
        <w:t>Reciclagem</w:t>
      </w:r>
      <w:proofErr w:type="spellEnd"/>
      <w:r w:rsidR="00B20732" w:rsidRPr="00B20732">
        <w:rPr>
          <w:rFonts w:ascii="Calibri" w:hAnsi="Calibri" w:cs="Calibri"/>
        </w:rPr>
        <w:t xml:space="preserve"> </w:t>
      </w:r>
      <w:proofErr w:type="spellStart"/>
      <w:r w:rsidR="00B20732" w:rsidRPr="00B20732">
        <w:rPr>
          <w:rFonts w:ascii="Calibri" w:hAnsi="Calibri" w:cs="Calibri"/>
        </w:rPr>
        <w:t>para</w:t>
      </w:r>
      <w:proofErr w:type="spellEnd"/>
      <w:r w:rsidR="00B20732" w:rsidRPr="00B20732">
        <w:rPr>
          <w:rFonts w:ascii="Calibri" w:hAnsi="Calibri" w:cs="Calibri"/>
        </w:rPr>
        <w:t xml:space="preserve"> </w:t>
      </w:r>
      <w:proofErr w:type="spellStart"/>
      <w:r w:rsidR="00B20732" w:rsidRPr="00B20732">
        <w:rPr>
          <w:rFonts w:ascii="Calibri" w:hAnsi="Calibri" w:cs="Calibri"/>
        </w:rPr>
        <w:t>alunos</w:t>
      </w:r>
      <w:proofErr w:type="spellEnd"/>
      <w:r w:rsidR="00B20732" w:rsidRPr="00B20732">
        <w:rPr>
          <w:rFonts w:ascii="Calibri" w:hAnsi="Calibri" w:cs="Calibri"/>
        </w:rPr>
        <w:t xml:space="preserve"> </w:t>
      </w:r>
      <w:proofErr w:type="spellStart"/>
      <w:r w:rsidR="00B20732" w:rsidRPr="00B20732">
        <w:rPr>
          <w:rFonts w:ascii="Calibri" w:hAnsi="Calibri" w:cs="Calibri"/>
        </w:rPr>
        <w:t>do</w:t>
      </w:r>
      <w:proofErr w:type="spellEnd"/>
      <w:r w:rsidR="00B20732" w:rsidRPr="00B20732">
        <w:rPr>
          <w:rFonts w:ascii="Calibri" w:hAnsi="Calibri" w:cs="Calibri"/>
        </w:rPr>
        <w:t xml:space="preserve"> 2</w:t>
      </w:r>
      <w:proofErr w:type="gramStart"/>
      <w:r w:rsidR="00B20732" w:rsidRPr="00B20732">
        <w:rPr>
          <w:rFonts w:ascii="Calibri" w:hAnsi="Calibri" w:cs="Calibri"/>
        </w:rPr>
        <w:t>.º</w:t>
      </w:r>
      <w:proofErr w:type="gramEnd"/>
      <w:r w:rsidR="00B20732" w:rsidRPr="00B20732">
        <w:rPr>
          <w:rFonts w:ascii="Calibri" w:hAnsi="Calibri" w:cs="Calibri"/>
        </w:rPr>
        <w:t xml:space="preserve"> </w:t>
      </w:r>
      <w:proofErr w:type="spellStart"/>
      <w:r w:rsidR="00B20732" w:rsidRPr="00B20732">
        <w:rPr>
          <w:rFonts w:ascii="Calibri" w:hAnsi="Calibri" w:cs="Calibri"/>
        </w:rPr>
        <w:t>ciclo</w:t>
      </w:r>
      <w:proofErr w:type="spellEnd"/>
      <w:r w:rsidR="00B20732" w:rsidRPr="00B20732">
        <w:rPr>
          <w:rFonts w:ascii="Calibri" w:hAnsi="Calibri" w:cs="Calibri"/>
        </w:rPr>
        <w:t xml:space="preserve"> - 6.º </w:t>
      </w:r>
      <w:proofErr w:type="spellStart"/>
      <w:r w:rsidR="00B20732" w:rsidRPr="00B20732">
        <w:rPr>
          <w:rFonts w:ascii="Calibri" w:hAnsi="Calibri" w:cs="Calibri"/>
        </w:rPr>
        <w:t>ano</w:t>
      </w:r>
      <w:proofErr w:type="spellEnd"/>
      <w:r w:rsidR="00B20732" w:rsidRPr="00B20732">
        <w:rPr>
          <w:rFonts w:ascii="Calibri" w:hAnsi="Calibri" w:cs="Calibri"/>
        </w:rPr>
        <w:t xml:space="preserve">. </w:t>
      </w:r>
      <w:proofErr w:type="gramStart"/>
      <w:r w:rsidR="00B20732" w:rsidRPr="00B20732">
        <w:rPr>
          <w:rFonts w:ascii="Calibri" w:hAnsi="Calibri" w:cs="Calibri"/>
        </w:rPr>
        <w:t>A</w:t>
      </w:r>
      <w:proofErr w:type="gramEnd"/>
      <w:r w:rsidR="00B20732" w:rsidRPr="00B20732">
        <w:rPr>
          <w:rFonts w:ascii="Calibri" w:hAnsi="Calibri" w:cs="Calibri"/>
        </w:rPr>
        <w:t xml:space="preserve"> ativida</w:t>
      </w:r>
      <w:r>
        <w:rPr>
          <w:rFonts w:ascii="Calibri" w:hAnsi="Calibri" w:cs="Calibri"/>
        </w:rPr>
        <w:t xml:space="preserve">de </w:t>
      </w:r>
      <w:proofErr w:type="spellStart"/>
      <w:r>
        <w:rPr>
          <w:rFonts w:ascii="Calibri" w:hAnsi="Calibri" w:cs="Calibri"/>
        </w:rPr>
        <w:t>deve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introdução</w:t>
      </w:r>
      <w:proofErr w:type="spellEnd"/>
      <w:r>
        <w:rPr>
          <w:rFonts w:ascii="Calibri" w:hAnsi="Calibri" w:cs="Calibri"/>
        </w:rPr>
        <w:t xml:space="preserve"> e </w:t>
      </w:r>
      <w:proofErr w:type="spellStart"/>
      <w:r w:rsidR="00B20732">
        <w:rPr>
          <w:rFonts w:ascii="Calibri" w:hAnsi="Calibri" w:cs="Calibri"/>
        </w:rPr>
        <w:t>deve</w:t>
      </w:r>
      <w:proofErr w:type="spellEnd"/>
      <w:r w:rsidR="00B20732">
        <w:rPr>
          <w:rFonts w:ascii="Calibri" w:hAnsi="Calibri" w:cs="Calibri"/>
        </w:rPr>
        <w:t xml:space="preserve"> </w:t>
      </w:r>
      <w:proofErr w:type="spellStart"/>
      <w:r w:rsidR="00B20732">
        <w:rPr>
          <w:rFonts w:ascii="Calibri" w:hAnsi="Calibri" w:cs="Calibri"/>
        </w:rPr>
        <w:t>conter</w:t>
      </w:r>
      <w:proofErr w:type="spellEnd"/>
      <w:r w:rsidR="00B20732">
        <w:rPr>
          <w:rFonts w:ascii="Calibri" w:hAnsi="Calibri" w:cs="Calibri"/>
        </w:rPr>
        <w:t xml:space="preserve"> </w:t>
      </w:r>
      <w:proofErr w:type="spellStart"/>
      <w:r w:rsidR="00B20732"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objetivos da atividade.</w:t>
      </w:r>
    </w:p>
    <w:p w:rsidR="002E5469" w:rsidRPr="00B20732" w:rsidRDefault="002E5469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b/>
          <w:sz w:val="24"/>
        </w:rPr>
      </w:pPr>
    </w:p>
    <w:p w:rsidR="00B20732" w:rsidRPr="00BC5041" w:rsidRDefault="00B20732" w:rsidP="00B20732">
      <w:pPr>
        <w:pStyle w:val="Cabealho1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Missão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Reciclar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- </w:t>
      </w:r>
      <w:r w:rsidRPr="00BC5041">
        <w:rPr>
          <w:rFonts w:ascii="Calibri" w:hAnsi="Calibri" w:cs="Calibri"/>
          <w:color w:val="auto"/>
          <w:sz w:val="22"/>
          <w:szCs w:val="22"/>
        </w:rPr>
        <w:t xml:space="preserve">Ano de </w:t>
      </w:r>
      <w:proofErr w:type="spellStart"/>
      <w:r w:rsidRPr="00BC5041">
        <w:rPr>
          <w:rFonts w:ascii="Calibri" w:hAnsi="Calibri" w:cs="Calibri"/>
          <w:color w:val="auto"/>
          <w:sz w:val="22"/>
          <w:szCs w:val="22"/>
        </w:rPr>
        <w:t>escolaridade</w:t>
      </w:r>
      <w:proofErr w:type="spellEnd"/>
      <w:r w:rsidRPr="00BC5041">
        <w:rPr>
          <w:rFonts w:ascii="Calibri" w:hAnsi="Calibri" w:cs="Calibri"/>
          <w:color w:val="auto"/>
          <w:sz w:val="22"/>
          <w:szCs w:val="22"/>
        </w:rPr>
        <w:t>: 6</w:t>
      </w:r>
      <w:proofErr w:type="gramStart"/>
      <w:r w:rsidRPr="00BC5041">
        <w:rPr>
          <w:rFonts w:ascii="Calibri" w:hAnsi="Calibri" w:cs="Calibri"/>
          <w:color w:val="auto"/>
          <w:sz w:val="22"/>
          <w:szCs w:val="22"/>
        </w:rPr>
        <w:t>.º</w:t>
      </w:r>
      <w:proofErr w:type="gramEnd"/>
      <w:r w:rsidRPr="00BC5041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BC5041">
        <w:rPr>
          <w:rFonts w:ascii="Calibri" w:hAnsi="Calibri" w:cs="Calibri"/>
          <w:color w:val="auto"/>
          <w:sz w:val="22"/>
          <w:szCs w:val="22"/>
        </w:rPr>
        <w:t>ano</w:t>
      </w:r>
      <w:proofErr w:type="spellEnd"/>
      <w:r w:rsidRPr="00BC5041">
        <w:rPr>
          <w:rFonts w:ascii="Calibri" w:hAnsi="Calibri" w:cs="Calibri"/>
          <w:color w:val="auto"/>
          <w:sz w:val="22"/>
          <w:szCs w:val="22"/>
        </w:rPr>
        <w:t xml:space="preserve"> (2.º </w:t>
      </w:r>
      <w:proofErr w:type="spellStart"/>
      <w:r w:rsidRPr="00BC5041">
        <w:rPr>
          <w:rFonts w:ascii="Calibri" w:hAnsi="Calibri" w:cs="Calibri"/>
          <w:color w:val="auto"/>
          <w:sz w:val="22"/>
          <w:szCs w:val="22"/>
        </w:rPr>
        <w:t>ciclo</w:t>
      </w:r>
      <w:proofErr w:type="spellEnd"/>
      <w:r w:rsidRPr="00BC5041">
        <w:rPr>
          <w:rFonts w:ascii="Calibri" w:hAnsi="Calibri" w:cs="Calibri"/>
          <w:color w:val="auto"/>
          <w:sz w:val="22"/>
          <w:szCs w:val="22"/>
        </w:rPr>
        <w:t>)</w:t>
      </w:r>
    </w:p>
    <w:p w:rsidR="00B20732" w:rsidRPr="00BC5041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Área</w:t>
      </w:r>
      <w:proofErr w:type="spellEnd"/>
      <w:r w:rsidRPr="00BC5041">
        <w:rPr>
          <w:rFonts w:ascii="Calibri" w:hAnsi="Calibri" w:cs="Calibri"/>
        </w:rPr>
        <w:t xml:space="preserve">: </w:t>
      </w:r>
      <w:proofErr w:type="spellStart"/>
      <w:r w:rsidRPr="00BC5041">
        <w:rPr>
          <w:rFonts w:ascii="Calibri" w:hAnsi="Calibri" w:cs="Calibri"/>
        </w:rPr>
        <w:t>Ciências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Naturais</w:t>
      </w:r>
      <w:proofErr w:type="spellEnd"/>
      <w:r w:rsidRPr="00BC5041">
        <w:rPr>
          <w:rFonts w:ascii="Calibri" w:hAnsi="Calibri" w:cs="Calibri"/>
        </w:rPr>
        <w:t xml:space="preserve"> / Cidadania e Desenvolvimento</w:t>
      </w:r>
    </w:p>
    <w:p w:rsidR="00B20732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Duração</w:t>
      </w:r>
      <w:proofErr w:type="spellEnd"/>
      <w:r w:rsidRPr="00BC5041">
        <w:rPr>
          <w:rFonts w:ascii="Calibri" w:hAnsi="Calibri" w:cs="Calibri"/>
        </w:rPr>
        <w:t xml:space="preserve">: 30–45 </w:t>
      </w:r>
      <w:proofErr w:type="spellStart"/>
      <w:r w:rsidRPr="00BC5041">
        <w:rPr>
          <w:rFonts w:ascii="Calibri" w:hAnsi="Calibri" w:cs="Calibri"/>
        </w:rPr>
        <w:t>minutos</w:t>
      </w:r>
      <w:proofErr w:type="spellEnd"/>
    </w:p>
    <w:p w:rsidR="002E5469" w:rsidRDefault="002E5469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</w:p>
    <w:p w:rsidR="00B20732" w:rsidRPr="00BC5041" w:rsidRDefault="00B20732" w:rsidP="00B20732">
      <w:pPr>
        <w:pStyle w:val="Cabealho2"/>
        <w:tabs>
          <w:tab w:val="left" w:pos="2772"/>
        </w:tabs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BC5041">
        <w:rPr>
          <w:rFonts w:ascii="Calibri" w:hAnsi="Calibri" w:cs="Calibri"/>
          <w:color w:val="auto"/>
          <w:sz w:val="22"/>
          <w:szCs w:val="22"/>
        </w:rPr>
        <w:lastRenderedPageBreak/>
        <w:t>Objetivos da atividade</w:t>
      </w:r>
      <w:r>
        <w:rPr>
          <w:rFonts w:ascii="Calibri" w:hAnsi="Calibri" w:cs="Calibri"/>
          <w:color w:val="auto"/>
          <w:sz w:val="22"/>
          <w:szCs w:val="22"/>
        </w:rPr>
        <w:tab/>
      </w:r>
    </w:p>
    <w:p w:rsidR="00B20732" w:rsidRPr="00BC5041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Compreender</w:t>
      </w:r>
      <w:proofErr w:type="spellEnd"/>
      <w:r w:rsidRPr="00BC5041">
        <w:rPr>
          <w:rFonts w:ascii="Calibri" w:hAnsi="Calibri" w:cs="Calibri"/>
        </w:rPr>
        <w:t xml:space="preserve"> </w:t>
      </w:r>
      <w:proofErr w:type="gramStart"/>
      <w:r w:rsidRPr="00BC5041">
        <w:rPr>
          <w:rFonts w:ascii="Calibri" w:hAnsi="Calibri" w:cs="Calibri"/>
        </w:rPr>
        <w:t>a</w:t>
      </w:r>
      <w:proofErr w:type="gram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importância</w:t>
      </w:r>
      <w:proofErr w:type="spellEnd"/>
      <w:r w:rsidRPr="00BC5041">
        <w:rPr>
          <w:rFonts w:ascii="Calibri" w:hAnsi="Calibri" w:cs="Calibri"/>
        </w:rPr>
        <w:t xml:space="preserve"> da </w:t>
      </w:r>
      <w:proofErr w:type="spellStart"/>
      <w:r w:rsidRPr="00BC5041">
        <w:rPr>
          <w:rFonts w:ascii="Calibri" w:hAnsi="Calibri" w:cs="Calibri"/>
        </w:rPr>
        <w:t>reciclagem</w:t>
      </w:r>
      <w:proofErr w:type="spellEnd"/>
      <w:r w:rsidRPr="00BC5041">
        <w:rPr>
          <w:rFonts w:ascii="Calibri" w:hAnsi="Calibri" w:cs="Calibri"/>
        </w:rPr>
        <w:t>.</w:t>
      </w:r>
    </w:p>
    <w:p w:rsidR="00B20732" w:rsidRPr="00BC5041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Identificar</w:t>
      </w:r>
      <w:proofErr w:type="spellEnd"/>
      <w:r w:rsidRPr="00BC5041">
        <w:rPr>
          <w:rFonts w:ascii="Calibri" w:hAnsi="Calibri" w:cs="Calibri"/>
        </w:rPr>
        <w:t xml:space="preserve"> corretamente </w:t>
      </w:r>
      <w:proofErr w:type="spellStart"/>
      <w:r w:rsidRPr="00BC5041">
        <w:rPr>
          <w:rFonts w:ascii="Calibri" w:hAnsi="Calibri" w:cs="Calibri"/>
        </w:rPr>
        <w:t>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diferentes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ecopontos</w:t>
      </w:r>
      <w:proofErr w:type="spellEnd"/>
      <w:r w:rsidRPr="00BC5041">
        <w:rPr>
          <w:rFonts w:ascii="Calibri" w:hAnsi="Calibri" w:cs="Calibri"/>
        </w:rPr>
        <w:t>.</w:t>
      </w:r>
    </w:p>
    <w:p w:rsidR="00B20732" w:rsidRPr="00BC5041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Desenvolver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atitudes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responsáveis</w:t>
      </w:r>
      <w:proofErr w:type="spellEnd"/>
      <w:r w:rsidRPr="00BC5041">
        <w:rPr>
          <w:rFonts w:ascii="Calibri" w:hAnsi="Calibri" w:cs="Calibri"/>
        </w:rPr>
        <w:t xml:space="preserve"> de proteção do </w:t>
      </w:r>
      <w:proofErr w:type="spellStart"/>
      <w:r w:rsidRPr="00BC5041">
        <w:rPr>
          <w:rFonts w:ascii="Calibri" w:hAnsi="Calibri" w:cs="Calibri"/>
        </w:rPr>
        <w:t>ambiente</w:t>
      </w:r>
      <w:proofErr w:type="spellEnd"/>
      <w:r w:rsidRPr="00BC5041">
        <w:rPr>
          <w:rFonts w:ascii="Calibri" w:hAnsi="Calibri" w:cs="Calibri"/>
        </w:rPr>
        <w:t>.</w:t>
      </w:r>
    </w:p>
    <w:p w:rsidR="00B20732" w:rsidRDefault="00B20732" w:rsidP="00B20732">
      <w:pPr>
        <w:pStyle w:val="Cabealho2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:rsidR="00B20732" w:rsidRDefault="00B20732" w:rsidP="00B20732">
      <w:pPr>
        <w:pStyle w:val="Cabealho2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BC5041">
        <w:rPr>
          <w:rFonts w:ascii="Calibri" w:hAnsi="Calibri" w:cs="Calibri"/>
          <w:color w:val="auto"/>
          <w:sz w:val="22"/>
          <w:szCs w:val="22"/>
        </w:rPr>
        <w:t>Desenvolvimento da atividade</w:t>
      </w:r>
    </w:p>
    <w:p w:rsidR="002E5469" w:rsidRPr="002E5469" w:rsidRDefault="002E5469" w:rsidP="002E5469"/>
    <w:p w:rsidR="00B20732" w:rsidRDefault="00B20732" w:rsidP="002E5469">
      <w:pPr>
        <w:pStyle w:val="Cabealho3"/>
        <w:numPr>
          <w:ilvl w:val="0"/>
          <w:numId w:val="11"/>
        </w:numPr>
        <w:spacing w:before="0" w:line="360" w:lineRule="auto"/>
        <w:contextualSpacing/>
        <w:jc w:val="both"/>
        <w:rPr>
          <w:rFonts w:ascii="Calibri" w:hAnsi="Calibri" w:cs="Calibri"/>
          <w:color w:val="auto"/>
        </w:rPr>
      </w:pPr>
      <w:proofErr w:type="spellStart"/>
      <w:r w:rsidRPr="00BC5041">
        <w:rPr>
          <w:rFonts w:ascii="Calibri" w:hAnsi="Calibri" w:cs="Calibri"/>
          <w:color w:val="auto"/>
        </w:rPr>
        <w:t>Introdução</w:t>
      </w:r>
      <w:proofErr w:type="spellEnd"/>
      <w:r w:rsidRPr="00BC5041">
        <w:rPr>
          <w:rFonts w:ascii="Calibri" w:hAnsi="Calibri" w:cs="Calibri"/>
          <w:color w:val="auto"/>
        </w:rPr>
        <w:t xml:space="preserve"> (5 </w:t>
      </w:r>
      <w:proofErr w:type="spellStart"/>
      <w:r w:rsidRPr="00BC5041">
        <w:rPr>
          <w:rFonts w:ascii="Calibri" w:hAnsi="Calibri" w:cs="Calibri"/>
          <w:color w:val="auto"/>
        </w:rPr>
        <w:t>minutos</w:t>
      </w:r>
      <w:proofErr w:type="spellEnd"/>
      <w:r w:rsidRPr="00BC5041">
        <w:rPr>
          <w:rFonts w:ascii="Calibri" w:hAnsi="Calibri" w:cs="Calibri"/>
          <w:color w:val="auto"/>
        </w:rPr>
        <w:t>)</w:t>
      </w:r>
    </w:p>
    <w:p w:rsidR="002E5469" w:rsidRPr="00BC5041" w:rsidRDefault="002E5469" w:rsidP="002E5469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O professor </w:t>
      </w:r>
      <w:proofErr w:type="spellStart"/>
      <w:r w:rsidRPr="00BC5041">
        <w:rPr>
          <w:rFonts w:ascii="Calibri" w:hAnsi="Calibri" w:cs="Calibri"/>
        </w:rPr>
        <w:t>inicia</w:t>
      </w:r>
      <w:proofErr w:type="spellEnd"/>
      <w:r w:rsidRPr="00BC5041">
        <w:rPr>
          <w:rFonts w:ascii="Calibri" w:hAnsi="Calibri" w:cs="Calibri"/>
        </w:rPr>
        <w:t xml:space="preserve"> </w:t>
      </w:r>
      <w:proofErr w:type="gramStart"/>
      <w:r w:rsidRPr="00BC5041">
        <w:rPr>
          <w:rFonts w:ascii="Calibri" w:hAnsi="Calibri" w:cs="Calibri"/>
        </w:rPr>
        <w:t>a</w:t>
      </w:r>
      <w:proofErr w:type="gramEnd"/>
      <w:r w:rsidRPr="00BC5041">
        <w:rPr>
          <w:rFonts w:ascii="Calibri" w:hAnsi="Calibri" w:cs="Calibri"/>
        </w:rPr>
        <w:t xml:space="preserve"> aula com </w:t>
      </w:r>
      <w:proofErr w:type="spellStart"/>
      <w:r w:rsidRPr="00BC5041">
        <w:rPr>
          <w:rFonts w:ascii="Calibri" w:hAnsi="Calibri" w:cs="Calibri"/>
        </w:rPr>
        <w:t>uma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breve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conversa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sobre</w:t>
      </w:r>
      <w:proofErr w:type="spellEnd"/>
      <w:r w:rsidRPr="00BC5041">
        <w:rPr>
          <w:rFonts w:ascii="Calibri" w:hAnsi="Calibri" w:cs="Calibri"/>
        </w:rPr>
        <w:t xml:space="preserve"> a </w:t>
      </w:r>
      <w:proofErr w:type="spellStart"/>
      <w:r w:rsidRPr="00BC5041">
        <w:rPr>
          <w:rFonts w:ascii="Calibri" w:hAnsi="Calibri" w:cs="Calibri"/>
        </w:rPr>
        <w:t>reciclagem</w:t>
      </w:r>
      <w:proofErr w:type="spellEnd"/>
      <w:r w:rsidRPr="00BC5041">
        <w:rPr>
          <w:rFonts w:ascii="Calibri" w:hAnsi="Calibri" w:cs="Calibri"/>
        </w:rPr>
        <w:t xml:space="preserve">, </w:t>
      </w:r>
      <w:proofErr w:type="spellStart"/>
      <w:r w:rsidRPr="00BC5041">
        <w:rPr>
          <w:rFonts w:ascii="Calibri" w:hAnsi="Calibri" w:cs="Calibri"/>
        </w:rPr>
        <w:t>colocando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algumas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questões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orientadoras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alunos</w:t>
      </w:r>
      <w:proofErr w:type="spellEnd"/>
      <w:r w:rsidRPr="00BC5041">
        <w:rPr>
          <w:rFonts w:ascii="Calibri" w:hAnsi="Calibri" w:cs="Calibri"/>
        </w:rPr>
        <w:t>:</w:t>
      </w:r>
    </w:p>
    <w:p w:rsidR="002E5469" w:rsidRPr="00BC5041" w:rsidRDefault="002E5469" w:rsidP="002E5469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O </w:t>
      </w:r>
      <w:proofErr w:type="spellStart"/>
      <w:r w:rsidRPr="00BC5041">
        <w:rPr>
          <w:rFonts w:ascii="Calibri" w:hAnsi="Calibri" w:cs="Calibri"/>
        </w:rPr>
        <w:t>que</w:t>
      </w:r>
      <w:proofErr w:type="spellEnd"/>
      <w:r w:rsidRPr="00BC5041">
        <w:rPr>
          <w:rFonts w:ascii="Calibri" w:hAnsi="Calibri" w:cs="Calibri"/>
        </w:rPr>
        <w:t xml:space="preserve"> é </w:t>
      </w:r>
      <w:proofErr w:type="spellStart"/>
      <w:r w:rsidRPr="00BC5041">
        <w:rPr>
          <w:rFonts w:ascii="Calibri" w:hAnsi="Calibri" w:cs="Calibri"/>
        </w:rPr>
        <w:t>reciclar</w:t>
      </w:r>
      <w:proofErr w:type="spellEnd"/>
      <w:r w:rsidRPr="00BC5041">
        <w:rPr>
          <w:rFonts w:ascii="Calibri" w:hAnsi="Calibri" w:cs="Calibri"/>
        </w:rPr>
        <w:t>?</w:t>
      </w:r>
    </w:p>
    <w:p w:rsidR="002E5469" w:rsidRPr="00BC5041" w:rsidRDefault="002E5469" w:rsidP="002E5469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Que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tipos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ecopontos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conhecem</w:t>
      </w:r>
      <w:proofErr w:type="spellEnd"/>
      <w:r w:rsidRPr="00BC5041">
        <w:rPr>
          <w:rFonts w:ascii="Calibri" w:hAnsi="Calibri" w:cs="Calibri"/>
        </w:rPr>
        <w:t>?</w:t>
      </w:r>
    </w:p>
    <w:p w:rsidR="002E5469" w:rsidRPr="00BC5041" w:rsidRDefault="002E5469" w:rsidP="002E5469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Porque</w:t>
      </w:r>
      <w:proofErr w:type="spellEnd"/>
      <w:r w:rsidRPr="00BC5041">
        <w:rPr>
          <w:rFonts w:ascii="Calibri" w:hAnsi="Calibri" w:cs="Calibri"/>
        </w:rPr>
        <w:t xml:space="preserve"> é </w:t>
      </w:r>
      <w:proofErr w:type="spellStart"/>
      <w:r w:rsidRPr="00BC5041">
        <w:rPr>
          <w:rFonts w:ascii="Calibri" w:hAnsi="Calibri" w:cs="Calibri"/>
        </w:rPr>
        <w:t>importante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separar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resíduos</w:t>
      </w:r>
      <w:proofErr w:type="spellEnd"/>
      <w:r w:rsidRPr="00BC5041">
        <w:rPr>
          <w:rFonts w:ascii="Calibri" w:hAnsi="Calibri" w:cs="Calibri"/>
        </w:rPr>
        <w:t>?</w:t>
      </w:r>
    </w:p>
    <w:p w:rsidR="002E5469" w:rsidRPr="002E5469" w:rsidRDefault="002E5469" w:rsidP="002E5469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Em suma: </w:t>
      </w:r>
      <w:r w:rsidRPr="002E5469">
        <w:rPr>
          <w:rFonts w:ascii="Calibri" w:hAnsi="Calibri" w:cs="Calibri"/>
          <w:sz w:val="22"/>
        </w:rPr>
        <w:t>A reciclagem é uma prática fundamental para a proteção do ambiente e para a utilização sustentável dos recursos naturais. Separar corretamente os resíduos permite reduzir a quantidade de lixo enviado para aterros, poupar matérias-primas e diminuir a poluição. Nesta atividade, os alunos irão refletir sobre a importância da reciclagem e identificar os diferentes tipos de resíduos e os ecopontos onde devem ser colocados.</w:t>
      </w:r>
    </w:p>
    <w:p w:rsidR="002E5469" w:rsidRPr="002E5469" w:rsidRDefault="002E5469" w:rsidP="002E5469">
      <w:pPr>
        <w:spacing w:after="0" w:line="360" w:lineRule="auto"/>
        <w:jc w:val="both"/>
        <w:rPr>
          <w:rFonts w:ascii="Calibri" w:hAnsi="Calibri" w:cs="Calibri"/>
        </w:rPr>
      </w:pPr>
    </w:p>
    <w:p w:rsidR="00B20732" w:rsidRPr="00BC5041" w:rsidRDefault="00B20732" w:rsidP="00B20732">
      <w:pPr>
        <w:pStyle w:val="Cabealho3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</w:rPr>
      </w:pPr>
      <w:r w:rsidRPr="00BC5041">
        <w:rPr>
          <w:rFonts w:ascii="Calibri" w:hAnsi="Calibri" w:cs="Calibri"/>
          <w:color w:val="auto"/>
        </w:rPr>
        <w:t xml:space="preserve">2. Jogo </w:t>
      </w:r>
      <w:proofErr w:type="spellStart"/>
      <w:r w:rsidRPr="00BC5041">
        <w:rPr>
          <w:rFonts w:ascii="Calibri" w:hAnsi="Calibri" w:cs="Calibri"/>
          <w:color w:val="auto"/>
        </w:rPr>
        <w:t>interativo</w:t>
      </w:r>
      <w:proofErr w:type="spellEnd"/>
      <w:r w:rsidRPr="00BC5041">
        <w:rPr>
          <w:rFonts w:ascii="Calibri" w:hAnsi="Calibri" w:cs="Calibri"/>
          <w:color w:val="auto"/>
        </w:rPr>
        <w:t xml:space="preserve"> “</w:t>
      </w:r>
      <w:proofErr w:type="spellStart"/>
      <w:r w:rsidRPr="00BC5041">
        <w:rPr>
          <w:rFonts w:ascii="Calibri" w:hAnsi="Calibri" w:cs="Calibri"/>
          <w:color w:val="auto"/>
        </w:rPr>
        <w:t>Missão</w:t>
      </w:r>
      <w:proofErr w:type="spellEnd"/>
      <w:r w:rsidRPr="00BC5041">
        <w:rPr>
          <w:rFonts w:ascii="Calibri" w:hAnsi="Calibri" w:cs="Calibri"/>
          <w:color w:val="auto"/>
        </w:rPr>
        <w:t xml:space="preserve"> </w:t>
      </w:r>
      <w:proofErr w:type="spellStart"/>
      <w:r w:rsidRPr="00BC5041">
        <w:rPr>
          <w:rFonts w:ascii="Calibri" w:hAnsi="Calibri" w:cs="Calibri"/>
          <w:color w:val="auto"/>
        </w:rPr>
        <w:t>Reciclar</w:t>
      </w:r>
      <w:proofErr w:type="spellEnd"/>
      <w:r w:rsidRPr="00BC5041">
        <w:rPr>
          <w:rFonts w:ascii="Calibri" w:hAnsi="Calibri" w:cs="Calibri"/>
          <w:color w:val="auto"/>
        </w:rPr>
        <w:t xml:space="preserve">” (20 </w:t>
      </w:r>
      <w:proofErr w:type="spellStart"/>
      <w:r w:rsidRPr="00BC5041">
        <w:rPr>
          <w:rFonts w:ascii="Calibri" w:hAnsi="Calibri" w:cs="Calibri"/>
          <w:color w:val="auto"/>
        </w:rPr>
        <w:t>minutos</w:t>
      </w:r>
      <w:proofErr w:type="spellEnd"/>
      <w:r w:rsidRPr="00BC5041">
        <w:rPr>
          <w:rFonts w:ascii="Calibri" w:hAnsi="Calibri" w:cs="Calibri"/>
          <w:color w:val="auto"/>
        </w:rPr>
        <w:t>)</w:t>
      </w:r>
    </w:p>
    <w:p w:rsidR="00B20732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proofErr w:type="spellStart"/>
      <w:proofErr w:type="gramStart"/>
      <w:r w:rsidRPr="00BC5041">
        <w:rPr>
          <w:rFonts w:ascii="Calibri" w:hAnsi="Calibri" w:cs="Calibri"/>
        </w:rPr>
        <w:t>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alunos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participam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num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jogo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perguntas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escolha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múltipla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sobre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reciclagem</w:t>
      </w:r>
      <w:proofErr w:type="spellEnd"/>
      <w:r w:rsidRPr="00BC5041">
        <w:rPr>
          <w:rFonts w:ascii="Calibri" w:hAnsi="Calibri" w:cs="Calibri"/>
        </w:rPr>
        <w:t>.</w:t>
      </w:r>
      <w:proofErr w:type="gram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Podem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jogar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individualmente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ou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em</w:t>
      </w:r>
      <w:proofErr w:type="spellEnd"/>
      <w:r w:rsidRPr="00BC5041">
        <w:rPr>
          <w:rFonts w:ascii="Calibri" w:hAnsi="Calibri" w:cs="Calibri"/>
        </w:rPr>
        <w:t xml:space="preserve"> pares.</w:t>
      </w:r>
    </w:p>
    <w:p w:rsidR="002E5469" w:rsidRPr="00BC5041" w:rsidRDefault="002E5469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</w:p>
    <w:p w:rsidR="00B20732" w:rsidRPr="00BC5041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1.</w:t>
      </w:r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que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devemos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colocar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garrafas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vidro</w:t>
      </w:r>
      <w:proofErr w:type="spellEnd"/>
      <w:r w:rsidRPr="00BC5041">
        <w:rPr>
          <w:rFonts w:ascii="Calibri" w:hAnsi="Calibri" w:cs="Calibri"/>
        </w:rPr>
        <w:t>?</w:t>
      </w:r>
    </w:p>
    <w:p w:rsidR="00B20732" w:rsidRPr="00BC5041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>A) Azul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>B) Verde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C)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Castanho</w:t>
      </w:r>
      <w:proofErr w:type="spellEnd"/>
    </w:p>
    <w:p w:rsidR="00B20732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Resposta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>: B) Verde</w:t>
      </w:r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B20732" w:rsidRPr="00BC5041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2.</w:t>
      </w:r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Onde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devemos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colocar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jornais</w:t>
      </w:r>
      <w:proofErr w:type="spellEnd"/>
      <w:r w:rsidRPr="00BC5041">
        <w:rPr>
          <w:rFonts w:ascii="Calibri" w:hAnsi="Calibri" w:cs="Calibri"/>
        </w:rPr>
        <w:t xml:space="preserve"> e </w:t>
      </w:r>
      <w:proofErr w:type="spellStart"/>
      <w:r w:rsidRPr="00BC5041">
        <w:rPr>
          <w:rFonts w:ascii="Calibri" w:hAnsi="Calibri" w:cs="Calibri"/>
        </w:rPr>
        <w:t>revistas</w:t>
      </w:r>
      <w:proofErr w:type="spellEnd"/>
      <w:r w:rsidRPr="00BC5041">
        <w:rPr>
          <w:rFonts w:ascii="Calibri" w:hAnsi="Calibri" w:cs="Calibri"/>
        </w:rPr>
        <w:t>?</w:t>
      </w:r>
    </w:p>
    <w:p w:rsidR="00B20732" w:rsidRPr="00BC5041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>A) Azul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>C) Verde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Indiferenciado</w:t>
      </w:r>
      <w:proofErr w:type="spellEnd"/>
    </w:p>
    <w:p w:rsidR="00B20732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Resposta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>: A) Azul</w:t>
      </w:r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B20732" w:rsidRPr="00BC5041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3.</w:t>
      </w:r>
      <w:r w:rsidRPr="00BC5041">
        <w:rPr>
          <w:rFonts w:ascii="Calibri" w:hAnsi="Calibri" w:cs="Calibri"/>
        </w:rPr>
        <w:t xml:space="preserve"> </w:t>
      </w:r>
      <w:proofErr w:type="gramStart"/>
      <w:r w:rsidRPr="00BC5041">
        <w:rPr>
          <w:rFonts w:ascii="Calibri" w:hAnsi="Calibri" w:cs="Calibri"/>
        </w:rPr>
        <w:t>As</w:t>
      </w:r>
      <w:proofErr w:type="gram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embalagens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plástico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devem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ir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para</w:t>
      </w:r>
      <w:proofErr w:type="spellEnd"/>
      <w:r w:rsidRPr="00BC5041">
        <w:rPr>
          <w:rFonts w:ascii="Calibri" w:hAnsi="Calibri" w:cs="Calibri"/>
        </w:rPr>
        <w:t>:</w:t>
      </w:r>
    </w:p>
    <w:p w:rsidR="00B20732" w:rsidRPr="00BC5041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A)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verde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C)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azul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Lixo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comum</w:t>
      </w:r>
      <w:proofErr w:type="spellEnd"/>
    </w:p>
    <w:p w:rsidR="00B20732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Resposta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 xml:space="preserve">: B)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amarelo</w:t>
      </w:r>
      <w:proofErr w:type="spellEnd"/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B20732" w:rsidRPr="00BC5041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4.</w:t>
      </w:r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Qual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destes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resíduos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não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deve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ir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para</w:t>
      </w:r>
      <w:proofErr w:type="spellEnd"/>
      <w:r w:rsidRPr="00BC5041">
        <w:rPr>
          <w:rFonts w:ascii="Calibri" w:hAnsi="Calibri" w:cs="Calibri"/>
        </w:rPr>
        <w:t xml:space="preserve"> o </w:t>
      </w:r>
      <w:proofErr w:type="spellStart"/>
      <w:r w:rsidRPr="00BC5041">
        <w:rPr>
          <w:rFonts w:ascii="Calibri" w:hAnsi="Calibri" w:cs="Calibri"/>
        </w:rPr>
        <w:t>ecoponto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azul</w:t>
      </w:r>
      <w:proofErr w:type="spellEnd"/>
      <w:r w:rsidRPr="00BC5041">
        <w:rPr>
          <w:rFonts w:ascii="Calibri" w:hAnsi="Calibri" w:cs="Calibri"/>
        </w:rPr>
        <w:t>?</w:t>
      </w:r>
    </w:p>
    <w:p w:rsidR="00B20732" w:rsidRPr="00BC5041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A) </w:t>
      </w:r>
      <w:proofErr w:type="spellStart"/>
      <w:r w:rsidRPr="00BC5041">
        <w:rPr>
          <w:rFonts w:ascii="Calibri" w:hAnsi="Calibri" w:cs="Calibri"/>
        </w:rPr>
        <w:t>Caixa</w:t>
      </w:r>
      <w:proofErr w:type="spellEnd"/>
      <w:r w:rsidRPr="00BC5041">
        <w:rPr>
          <w:rFonts w:ascii="Calibri" w:hAnsi="Calibri" w:cs="Calibri"/>
        </w:rPr>
        <w:t xml:space="preserve"> de cartão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</w:t>
      </w:r>
      <w:proofErr w:type="spellStart"/>
      <w:r w:rsidRPr="00BC5041">
        <w:rPr>
          <w:rFonts w:ascii="Calibri" w:hAnsi="Calibri" w:cs="Calibri"/>
        </w:rPr>
        <w:t>Jornal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C) </w:t>
      </w:r>
      <w:proofErr w:type="spellStart"/>
      <w:r w:rsidRPr="00BC5041">
        <w:rPr>
          <w:rFonts w:ascii="Calibri" w:hAnsi="Calibri" w:cs="Calibri"/>
        </w:rPr>
        <w:t>Garrafa</w:t>
      </w:r>
      <w:proofErr w:type="spellEnd"/>
      <w:r w:rsidRPr="00BC5041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plastic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</w:t>
      </w:r>
      <w:proofErr w:type="spellStart"/>
      <w:r w:rsidRPr="00BC5041">
        <w:rPr>
          <w:rFonts w:ascii="Calibri" w:hAnsi="Calibri" w:cs="Calibri"/>
        </w:rPr>
        <w:t>Folha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papel</w:t>
      </w:r>
      <w:proofErr w:type="spellEnd"/>
    </w:p>
    <w:p w:rsidR="00B20732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Resposta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 xml:space="preserve">: C) </w:t>
      </w:r>
      <w:proofErr w:type="spellStart"/>
      <w:r w:rsidRPr="00BC5041">
        <w:rPr>
          <w:rFonts w:ascii="Calibri" w:hAnsi="Calibri" w:cs="Calibri"/>
        </w:rPr>
        <w:t>Garrafa</w:t>
      </w:r>
      <w:proofErr w:type="spellEnd"/>
      <w:r w:rsidRPr="00BC5041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plastic</w:t>
      </w:r>
    </w:p>
    <w:p w:rsidR="00B20732" w:rsidRP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B20732" w:rsidRPr="00BC5041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r w:rsidRPr="00B20732">
        <w:rPr>
          <w:rFonts w:ascii="Calibri" w:hAnsi="Calibri" w:cs="Calibri"/>
          <w:b/>
        </w:rPr>
        <w:t>5.</w:t>
      </w:r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Porque</w:t>
      </w:r>
      <w:proofErr w:type="spellEnd"/>
      <w:r w:rsidRPr="00BC5041">
        <w:rPr>
          <w:rFonts w:ascii="Calibri" w:hAnsi="Calibri" w:cs="Calibri"/>
        </w:rPr>
        <w:t xml:space="preserve"> é </w:t>
      </w:r>
      <w:proofErr w:type="spellStart"/>
      <w:r w:rsidRPr="00BC5041">
        <w:rPr>
          <w:rFonts w:ascii="Calibri" w:hAnsi="Calibri" w:cs="Calibri"/>
        </w:rPr>
        <w:t>importante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reciclar</w:t>
      </w:r>
      <w:proofErr w:type="spellEnd"/>
      <w:r w:rsidRPr="00BC5041">
        <w:rPr>
          <w:rFonts w:ascii="Calibri" w:hAnsi="Calibri" w:cs="Calibri"/>
        </w:rPr>
        <w:t>?</w:t>
      </w:r>
    </w:p>
    <w:p w:rsidR="00B20732" w:rsidRPr="00BC5041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A) Para </w:t>
      </w:r>
      <w:proofErr w:type="spellStart"/>
      <w:r w:rsidRPr="00BC5041">
        <w:rPr>
          <w:rFonts w:ascii="Calibri" w:hAnsi="Calibri" w:cs="Calibri"/>
        </w:rPr>
        <w:t>produzir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mais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lixo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B) Para </w:t>
      </w:r>
      <w:proofErr w:type="spellStart"/>
      <w:r w:rsidRPr="00BC5041">
        <w:rPr>
          <w:rFonts w:ascii="Calibri" w:hAnsi="Calibri" w:cs="Calibri"/>
        </w:rPr>
        <w:t>proteger</w:t>
      </w:r>
      <w:proofErr w:type="spellEnd"/>
      <w:r w:rsidRPr="00BC5041">
        <w:rPr>
          <w:rFonts w:ascii="Calibri" w:hAnsi="Calibri" w:cs="Calibri"/>
        </w:rPr>
        <w:t xml:space="preserve"> o </w:t>
      </w:r>
      <w:proofErr w:type="spellStart"/>
      <w:r w:rsidRPr="00BC5041">
        <w:rPr>
          <w:rFonts w:ascii="Calibri" w:hAnsi="Calibri" w:cs="Calibri"/>
        </w:rPr>
        <w:t>ambiente</w:t>
      </w:r>
      <w:proofErr w:type="spellEnd"/>
      <w:r w:rsidRPr="00BC5041">
        <w:rPr>
          <w:rFonts w:ascii="Calibri" w:hAnsi="Calibri" w:cs="Calibri"/>
        </w:rPr>
        <w:t xml:space="preserve"> e </w:t>
      </w:r>
      <w:proofErr w:type="spellStart"/>
      <w:r w:rsidRPr="00BC5041">
        <w:rPr>
          <w:rFonts w:ascii="Calibri" w:hAnsi="Calibri" w:cs="Calibri"/>
        </w:rPr>
        <w:t>poupar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recursos</w:t>
      </w:r>
      <w:proofErr w:type="spellEnd"/>
    </w:p>
    <w:p w:rsidR="00B20732" w:rsidRPr="00BC5041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C) Para </w:t>
      </w:r>
      <w:proofErr w:type="spellStart"/>
      <w:r w:rsidRPr="00BC5041">
        <w:rPr>
          <w:rFonts w:ascii="Calibri" w:hAnsi="Calibri" w:cs="Calibri"/>
        </w:rPr>
        <w:t>encher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aterros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C5041">
        <w:rPr>
          <w:rFonts w:ascii="Calibri" w:hAnsi="Calibri" w:cs="Calibri"/>
        </w:rPr>
        <w:t xml:space="preserve">D) Para </w:t>
      </w:r>
      <w:proofErr w:type="spellStart"/>
      <w:r w:rsidRPr="00BC5041">
        <w:rPr>
          <w:rFonts w:ascii="Calibri" w:hAnsi="Calibri" w:cs="Calibri"/>
        </w:rPr>
        <w:t>gastar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mais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energia</w:t>
      </w:r>
      <w:proofErr w:type="spellEnd"/>
    </w:p>
    <w:p w:rsidR="00B20732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Resposta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correta</w:t>
      </w:r>
      <w:proofErr w:type="spellEnd"/>
      <w:r w:rsidRPr="00BC5041">
        <w:rPr>
          <w:rFonts w:ascii="Calibri" w:hAnsi="Calibri" w:cs="Calibri"/>
        </w:rPr>
        <w:t xml:space="preserve">: B) Para </w:t>
      </w:r>
      <w:proofErr w:type="spellStart"/>
      <w:r w:rsidRPr="00BC5041">
        <w:rPr>
          <w:rFonts w:ascii="Calibri" w:hAnsi="Calibri" w:cs="Calibri"/>
        </w:rPr>
        <w:t>proteger</w:t>
      </w:r>
      <w:proofErr w:type="spellEnd"/>
      <w:r w:rsidRPr="00BC5041">
        <w:rPr>
          <w:rFonts w:ascii="Calibri" w:hAnsi="Calibri" w:cs="Calibri"/>
        </w:rPr>
        <w:t xml:space="preserve"> o </w:t>
      </w:r>
      <w:proofErr w:type="spellStart"/>
      <w:r w:rsidRPr="00BC5041">
        <w:rPr>
          <w:rFonts w:ascii="Calibri" w:hAnsi="Calibri" w:cs="Calibri"/>
        </w:rPr>
        <w:t>ambiente</w:t>
      </w:r>
      <w:proofErr w:type="spellEnd"/>
      <w:r w:rsidRPr="00BC5041">
        <w:rPr>
          <w:rFonts w:ascii="Calibri" w:hAnsi="Calibri" w:cs="Calibri"/>
        </w:rPr>
        <w:t xml:space="preserve"> e </w:t>
      </w:r>
      <w:proofErr w:type="spellStart"/>
      <w:r w:rsidRPr="00BC5041">
        <w:rPr>
          <w:rFonts w:ascii="Calibri" w:hAnsi="Calibri" w:cs="Calibri"/>
        </w:rPr>
        <w:t>poupar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recursos</w:t>
      </w:r>
      <w:proofErr w:type="spellEnd"/>
    </w:p>
    <w:p w:rsidR="002E5469" w:rsidRDefault="002E5469" w:rsidP="002E5469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</w:rPr>
      </w:pPr>
    </w:p>
    <w:p w:rsidR="00B20732" w:rsidRPr="00BC5041" w:rsidRDefault="00B20732" w:rsidP="00B20732">
      <w:pPr>
        <w:pStyle w:val="Cabealho3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</w:rPr>
      </w:pPr>
      <w:r w:rsidRPr="00BC5041">
        <w:rPr>
          <w:rFonts w:ascii="Calibri" w:hAnsi="Calibri" w:cs="Calibri"/>
          <w:color w:val="auto"/>
        </w:rPr>
        <w:t xml:space="preserve">3. </w:t>
      </w:r>
      <w:proofErr w:type="spellStart"/>
      <w:r w:rsidRPr="00BC5041">
        <w:rPr>
          <w:rFonts w:ascii="Calibri" w:hAnsi="Calibri" w:cs="Calibri"/>
          <w:color w:val="auto"/>
        </w:rPr>
        <w:t>Discussão</w:t>
      </w:r>
      <w:proofErr w:type="spellEnd"/>
      <w:r w:rsidRPr="00BC5041">
        <w:rPr>
          <w:rFonts w:ascii="Calibri" w:hAnsi="Calibri" w:cs="Calibri"/>
          <w:color w:val="auto"/>
        </w:rPr>
        <w:t xml:space="preserve"> final (10 </w:t>
      </w:r>
      <w:proofErr w:type="spellStart"/>
      <w:r w:rsidRPr="00BC5041">
        <w:rPr>
          <w:rFonts w:ascii="Calibri" w:hAnsi="Calibri" w:cs="Calibri"/>
          <w:color w:val="auto"/>
        </w:rPr>
        <w:t>minutos</w:t>
      </w:r>
      <w:proofErr w:type="spellEnd"/>
      <w:r w:rsidRPr="00BC5041">
        <w:rPr>
          <w:rFonts w:ascii="Calibri" w:hAnsi="Calibri" w:cs="Calibri"/>
          <w:color w:val="auto"/>
        </w:rPr>
        <w:t>)</w:t>
      </w:r>
    </w:p>
    <w:p w:rsidR="00B20732" w:rsidRPr="00BC5041" w:rsidRDefault="00B20732" w:rsidP="00B2073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Após</w:t>
      </w:r>
      <w:proofErr w:type="spellEnd"/>
      <w:r w:rsidRPr="00BC5041">
        <w:rPr>
          <w:rFonts w:ascii="Calibri" w:hAnsi="Calibri" w:cs="Calibri"/>
        </w:rPr>
        <w:t xml:space="preserve"> o </w:t>
      </w:r>
      <w:proofErr w:type="spellStart"/>
      <w:r w:rsidRPr="00BC5041">
        <w:rPr>
          <w:rFonts w:ascii="Calibri" w:hAnsi="Calibri" w:cs="Calibri"/>
        </w:rPr>
        <w:t>jogo</w:t>
      </w:r>
      <w:proofErr w:type="spellEnd"/>
      <w:r w:rsidRPr="00BC5041">
        <w:rPr>
          <w:rFonts w:ascii="Calibri" w:hAnsi="Calibri" w:cs="Calibri"/>
        </w:rPr>
        <w:t xml:space="preserve">, o professor </w:t>
      </w:r>
      <w:proofErr w:type="spellStart"/>
      <w:r w:rsidRPr="00BC5041">
        <w:rPr>
          <w:rFonts w:ascii="Calibri" w:hAnsi="Calibri" w:cs="Calibri"/>
        </w:rPr>
        <w:t>promove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uma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pequena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discussão</w:t>
      </w:r>
      <w:proofErr w:type="spellEnd"/>
      <w:r w:rsidRPr="00BC5041">
        <w:rPr>
          <w:rFonts w:ascii="Calibri" w:hAnsi="Calibri" w:cs="Calibri"/>
        </w:rPr>
        <w:t xml:space="preserve"> com a </w:t>
      </w:r>
      <w:proofErr w:type="spellStart"/>
      <w:r w:rsidRPr="00BC5041">
        <w:rPr>
          <w:rFonts w:ascii="Calibri" w:hAnsi="Calibri" w:cs="Calibri"/>
        </w:rPr>
        <w:t>turma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sobre</w:t>
      </w:r>
      <w:proofErr w:type="spellEnd"/>
      <w:r w:rsidRPr="00BC5041">
        <w:rPr>
          <w:rFonts w:ascii="Calibri" w:hAnsi="Calibri" w:cs="Calibri"/>
        </w:rPr>
        <w:t xml:space="preserve"> as </w:t>
      </w:r>
      <w:proofErr w:type="spellStart"/>
      <w:r w:rsidRPr="00BC5041">
        <w:rPr>
          <w:rFonts w:ascii="Calibri" w:hAnsi="Calibri" w:cs="Calibri"/>
        </w:rPr>
        <w:t>respostas</w:t>
      </w:r>
      <w:proofErr w:type="spellEnd"/>
      <w:r w:rsidRPr="00BC5041">
        <w:rPr>
          <w:rFonts w:ascii="Calibri" w:hAnsi="Calibri" w:cs="Calibri"/>
        </w:rPr>
        <w:t xml:space="preserve"> e </w:t>
      </w:r>
      <w:proofErr w:type="spellStart"/>
      <w:r w:rsidRPr="00BC5041">
        <w:rPr>
          <w:rFonts w:ascii="Calibri" w:hAnsi="Calibri" w:cs="Calibri"/>
        </w:rPr>
        <w:t>sobre</w:t>
      </w:r>
      <w:proofErr w:type="spellEnd"/>
      <w:r w:rsidRPr="00BC5041">
        <w:rPr>
          <w:rFonts w:ascii="Calibri" w:hAnsi="Calibri" w:cs="Calibri"/>
        </w:rPr>
        <w:t xml:space="preserve"> </w:t>
      </w:r>
      <w:proofErr w:type="gramStart"/>
      <w:r w:rsidRPr="00BC5041">
        <w:rPr>
          <w:rFonts w:ascii="Calibri" w:hAnsi="Calibri" w:cs="Calibri"/>
        </w:rPr>
        <w:t>a</w:t>
      </w:r>
      <w:proofErr w:type="gram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importância</w:t>
      </w:r>
      <w:proofErr w:type="spellEnd"/>
      <w:r w:rsidRPr="00BC5041">
        <w:rPr>
          <w:rFonts w:ascii="Calibri" w:hAnsi="Calibri" w:cs="Calibri"/>
        </w:rPr>
        <w:t xml:space="preserve"> de adotar </w:t>
      </w:r>
      <w:proofErr w:type="spellStart"/>
      <w:r w:rsidRPr="00BC5041">
        <w:rPr>
          <w:rFonts w:ascii="Calibri" w:hAnsi="Calibri" w:cs="Calibri"/>
        </w:rPr>
        <w:t>hábitos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reciclagem</w:t>
      </w:r>
      <w:proofErr w:type="spellEnd"/>
      <w:r w:rsidRPr="00BC5041">
        <w:rPr>
          <w:rFonts w:ascii="Calibri" w:hAnsi="Calibri" w:cs="Calibri"/>
        </w:rPr>
        <w:t xml:space="preserve"> no </w:t>
      </w:r>
      <w:proofErr w:type="spellStart"/>
      <w:r w:rsidRPr="00BC5041">
        <w:rPr>
          <w:rFonts w:ascii="Calibri" w:hAnsi="Calibri" w:cs="Calibri"/>
        </w:rPr>
        <w:t>dia</w:t>
      </w:r>
      <w:proofErr w:type="spellEnd"/>
      <w:r w:rsidRPr="00BC5041">
        <w:rPr>
          <w:rFonts w:ascii="Calibri" w:hAnsi="Calibri" w:cs="Calibri"/>
        </w:rPr>
        <w:t xml:space="preserve"> a dia.</w:t>
      </w:r>
    </w:p>
    <w:p w:rsidR="00B20732" w:rsidRPr="00BC5041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Que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perguntas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foram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mais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difíceis</w:t>
      </w:r>
      <w:proofErr w:type="spellEnd"/>
      <w:r w:rsidRPr="00BC5041">
        <w:rPr>
          <w:rFonts w:ascii="Calibri" w:hAnsi="Calibri" w:cs="Calibri"/>
        </w:rPr>
        <w:t>?</w:t>
      </w:r>
    </w:p>
    <w:p w:rsidR="00B20732" w:rsidRPr="00BC5041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r w:rsidRPr="00BC5041">
        <w:rPr>
          <w:rFonts w:ascii="Calibri" w:hAnsi="Calibri" w:cs="Calibri"/>
        </w:rPr>
        <w:t xml:space="preserve">O </w:t>
      </w:r>
      <w:proofErr w:type="spellStart"/>
      <w:r w:rsidRPr="00BC5041">
        <w:rPr>
          <w:rFonts w:ascii="Calibri" w:hAnsi="Calibri" w:cs="Calibri"/>
        </w:rPr>
        <w:t>que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aprenderam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sobre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reciclagem</w:t>
      </w:r>
      <w:proofErr w:type="spellEnd"/>
      <w:r w:rsidRPr="00BC5041">
        <w:rPr>
          <w:rFonts w:ascii="Calibri" w:hAnsi="Calibri" w:cs="Calibri"/>
        </w:rPr>
        <w:t>?</w:t>
      </w:r>
    </w:p>
    <w:p w:rsidR="00B20732" w:rsidRDefault="00B20732" w:rsidP="00B20732">
      <w:pPr>
        <w:pStyle w:val="Listacommarcas"/>
        <w:spacing w:after="0" w:line="360" w:lineRule="auto"/>
        <w:ind w:left="0" w:firstLine="284"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Que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hábitos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reciclagem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podem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melhorar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em</w:t>
      </w:r>
      <w:proofErr w:type="spellEnd"/>
      <w:r w:rsidRPr="00BC5041">
        <w:rPr>
          <w:rFonts w:ascii="Calibri" w:hAnsi="Calibri" w:cs="Calibri"/>
        </w:rPr>
        <w:t xml:space="preserve"> casa </w:t>
      </w:r>
      <w:proofErr w:type="spellStart"/>
      <w:r w:rsidRPr="00BC5041">
        <w:rPr>
          <w:rFonts w:ascii="Calibri" w:hAnsi="Calibri" w:cs="Calibri"/>
        </w:rPr>
        <w:t>ou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proofErr w:type="gramStart"/>
      <w:r w:rsidRPr="00BC5041">
        <w:rPr>
          <w:rFonts w:ascii="Calibri" w:hAnsi="Calibri" w:cs="Calibri"/>
        </w:rPr>
        <w:t>na</w:t>
      </w:r>
      <w:proofErr w:type="spellEnd"/>
      <w:proofErr w:type="gramEnd"/>
      <w:r w:rsidRPr="00BC5041">
        <w:rPr>
          <w:rFonts w:ascii="Calibri" w:hAnsi="Calibri" w:cs="Calibri"/>
        </w:rPr>
        <w:t xml:space="preserve"> escola?</w:t>
      </w:r>
    </w:p>
    <w:p w:rsid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</w:rPr>
      </w:pPr>
    </w:p>
    <w:p w:rsidR="00D02A72" w:rsidRPr="00BC5041" w:rsidRDefault="00D02A72" w:rsidP="00D02A72">
      <w:pPr>
        <w:pStyle w:val="Cabealho2"/>
        <w:spacing w:before="0" w:line="360" w:lineRule="auto"/>
        <w:ind w:firstLine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BC5041">
        <w:rPr>
          <w:rFonts w:ascii="Calibri" w:hAnsi="Calibri" w:cs="Calibri"/>
          <w:color w:val="auto"/>
          <w:sz w:val="22"/>
          <w:szCs w:val="22"/>
        </w:rPr>
        <w:t xml:space="preserve">Atividade </w:t>
      </w:r>
      <w:proofErr w:type="spellStart"/>
      <w:r w:rsidRPr="00BC5041">
        <w:rPr>
          <w:rFonts w:ascii="Calibri" w:hAnsi="Calibri" w:cs="Calibri"/>
          <w:color w:val="auto"/>
          <w:sz w:val="22"/>
          <w:szCs w:val="22"/>
        </w:rPr>
        <w:t>complementar</w:t>
      </w:r>
      <w:proofErr w:type="spellEnd"/>
      <w:r w:rsidRPr="00BC5041">
        <w:rPr>
          <w:rFonts w:ascii="Calibri" w:hAnsi="Calibri" w:cs="Calibri"/>
          <w:color w:val="auto"/>
          <w:sz w:val="22"/>
          <w:szCs w:val="22"/>
        </w:rPr>
        <w:t xml:space="preserve"> (</w:t>
      </w:r>
      <w:proofErr w:type="spellStart"/>
      <w:r w:rsidRPr="00BC5041">
        <w:rPr>
          <w:rFonts w:ascii="Calibri" w:hAnsi="Calibri" w:cs="Calibri"/>
          <w:color w:val="auto"/>
          <w:sz w:val="22"/>
          <w:szCs w:val="22"/>
        </w:rPr>
        <w:t>opcional</w:t>
      </w:r>
      <w:proofErr w:type="spellEnd"/>
      <w:r w:rsidRPr="00BC5041">
        <w:rPr>
          <w:rFonts w:ascii="Calibri" w:hAnsi="Calibri" w:cs="Calibri"/>
          <w:color w:val="auto"/>
          <w:sz w:val="22"/>
          <w:szCs w:val="22"/>
        </w:rPr>
        <w:t>)</w:t>
      </w:r>
    </w:p>
    <w:p w:rsidR="00D02A72" w:rsidRPr="00BC5041" w:rsidRDefault="00D02A72" w:rsidP="00D02A72">
      <w:pPr>
        <w:spacing w:after="0" w:line="360" w:lineRule="auto"/>
        <w:ind w:firstLine="284"/>
        <w:contextualSpacing/>
        <w:jc w:val="both"/>
        <w:rPr>
          <w:rFonts w:ascii="Calibri" w:hAnsi="Calibri" w:cs="Calibri"/>
        </w:rPr>
      </w:pPr>
      <w:proofErr w:type="spellStart"/>
      <w:r w:rsidRPr="00BC5041">
        <w:rPr>
          <w:rFonts w:ascii="Calibri" w:hAnsi="Calibri" w:cs="Calibri"/>
        </w:rPr>
        <w:t>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alunos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criam</w:t>
      </w:r>
      <w:proofErr w:type="spellEnd"/>
      <w:r w:rsidRPr="00BC5041">
        <w:rPr>
          <w:rFonts w:ascii="Calibri" w:hAnsi="Calibri" w:cs="Calibri"/>
        </w:rPr>
        <w:t xml:space="preserve"> um </w:t>
      </w:r>
      <w:proofErr w:type="spellStart"/>
      <w:r w:rsidRPr="00BC5041">
        <w:rPr>
          <w:rFonts w:ascii="Calibri" w:hAnsi="Calibri" w:cs="Calibri"/>
        </w:rPr>
        <w:t>cartaz</w:t>
      </w:r>
      <w:proofErr w:type="spellEnd"/>
      <w:r w:rsidRPr="00BC5041">
        <w:rPr>
          <w:rFonts w:ascii="Calibri" w:hAnsi="Calibri" w:cs="Calibri"/>
        </w:rPr>
        <w:t xml:space="preserve"> com </w:t>
      </w:r>
      <w:proofErr w:type="spellStart"/>
      <w:r w:rsidRPr="00BC5041">
        <w:rPr>
          <w:rFonts w:ascii="Calibri" w:hAnsi="Calibri" w:cs="Calibri"/>
        </w:rPr>
        <w:t>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diferentes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ecopontos</w:t>
      </w:r>
      <w:proofErr w:type="spellEnd"/>
      <w:r w:rsidRPr="00BC5041">
        <w:rPr>
          <w:rFonts w:ascii="Calibri" w:hAnsi="Calibri" w:cs="Calibri"/>
        </w:rPr>
        <w:t xml:space="preserve"> e </w:t>
      </w:r>
      <w:proofErr w:type="spellStart"/>
      <w:r w:rsidRPr="00BC5041">
        <w:rPr>
          <w:rFonts w:ascii="Calibri" w:hAnsi="Calibri" w:cs="Calibri"/>
        </w:rPr>
        <w:t>exemplos</w:t>
      </w:r>
      <w:proofErr w:type="spellEnd"/>
      <w:r w:rsidRPr="00BC5041">
        <w:rPr>
          <w:rFonts w:ascii="Calibri" w:hAnsi="Calibri" w:cs="Calibri"/>
        </w:rPr>
        <w:t xml:space="preserve"> de </w:t>
      </w:r>
      <w:proofErr w:type="spellStart"/>
      <w:r w:rsidRPr="00BC5041">
        <w:rPr>
          <w:rFonts w:ascii="Calibri" w:hAnsi="Calibri" w:cs="Calibri"/>
        </w:rPr>
        <w:t>resíduos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que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devem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ser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colocados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em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cada</w:t>
      </w:r>
      <w:proofErr w:type="spellEnd"/>
      <w:r w:rsidRPr="00BC5041">
        <w:rPr>
          <w:rFonts w:ascii="Calibri" w:hAnsi="Calibri" w:cs="Calibri"/>
        </w:rPr>
        <w:t xml:space="preserve"> um deles. O </w:t>
      </w:r>
      <w:proofErr w:type="spellStart"/>
      <w:r w:rsidRPr="00BC5041">
        <w:rPr>
          <w:rFonts w:ascii="Calibri" w:hAnsi="Calibri" w:cs="Calibri"/>
        </w:rPr>
        <w:t>cartaz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pode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ser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afixado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proofErr w:type="gramStart"/>
      <w:r w:rsidRPr="00BC5041">
        <w:rPr>
          <w:rFonts w:ascii="Calibri" w:hAnsi="Calibri" w:cs="Calibri"/>
        </w:rPr>
        <w:t>na</w:t>
      </w:r>
      <w:proofErr w:type="spellEnd"/>
      <w:proofErr w:type="gram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sala</w:t>
      </w:r>
      <w:proofErr w:type="spellEnd"/>
      <w:r w:rsidRPr="00BC5041">
        <w:rPr>
          <w:rFonts w:ascii="Calibri" w:hAnsi="Calibri" w:cs="Calibri"/>
        </w:rPr>
        <w:t xml:space="preserve"> de aula </w:t>
      </w:r>
      <w:proofErr w:type="spellStart"/>
      <w:r w:rsidRPr="00BC5041">
        <w:rPr>
          <w:rFonts w:ascii="Calibri" w:hAnsi="Calibri" w:cs="Calibri"/>
        </w:rPr>
        <w:t>ou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na</w:t>
      </w:r>
      <w:proofErr w:type="spellEnd"/>
      <w:r w:rsidRPr="00BC5041">
        <w:rPr>
          <w:rFonts w:ascii="Calibri" w:hAnsi="Calibri" w:cs="Calibri"/>
        </w:rPr>
        <w:t xml:space="preserve"> </w:t>
      </w:r>
      <w:proofErr w:type="spellStart"/>
      <w:r w:rsidRPr="00BC5041">
        <w:rPr>
          <w:rFonts w:ascii="Calibri" w:hAnsi="Calibri" w:cs="Calibri"/>
        </w:rPr>
        <w:t>biblioteca</w:t>
      </w:r>
      <w:proofErr w:type="spellEnd"/>
      <w:r w:rsidRPr="00BC5041">
        <w:rPr>
          <w:rFonts w:ascii="Calibri" w:hAnsi="Calibri" w:cs="Calibri"/>
        </w:rPr>
        <w:t xml:space="preserve"> escolar.</w:t>
      </w:r>
    </w:p>
    <w:p w:rsidR="00B20732" w:rsidRDefault="00B20732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</w:rPr>
      </w:pPr>
    </w:p>
    <w:p w:rsidR="002E5469" w:rsidRDefault="002E5469" w:rsidP="002E5469">
      <w:pPr>
        <w:pStyle w:val="Default"/>
        <w:ind w:firstLine="284"/>
        <w:rPr>
          <w:rFonts w:ascii="Calibri" w:hAnsi="Calibri" w:cs="Calibri"/>
          <w:sz w:val="22"/>
          <w:szCs w:val="22"/>
        </w:rPr>
      </w:pPr>
      <w:r w:rsidRPr="002E5469">
        <w:rPr>
          <w:rFonts w:ascii="Calibri" w:hAnsi="Calibri" w:cs="Calibri"/>
          <w:b/>
          <w:sz w:val="22"/>
          <w:szCs w:val="22"/>
        </w:rPr>
        <w:t>Passo 3</w:t>
      </w:r>
      <w:proofErr w:type="gramStart"/>
      <w:r w:rsidRPr="002E5469">
        <w:rPr>
          <w:rFonts w:ascii="Calibri" w:hAnsi="Calibri" w:cs="Calibri"/>
          <w:b/>
          <w:sz w:val="22"/>
          <w:szCs w:val="22"/>
        </w:rPr>
        <w:t xml:space="preserve">:  </w:t>
      </w:r>
      <w:r w:rsidRPr="002E5469">
        <w:rPr>
          <w:rFonts w:ascii="Calibri" w:hAnsi="Calibri" w:cs="Calibri"/>
          <w:sz w:val="22"/>
          <w:szCs w:val="22"/>
        </w:rPr>
        <w:t>A</w:t>
      </w:r>
      <w:proofErr w:type="gramEnd"/>
      <w:r w:rsidRPr="002E5469">
        <w:rPr>
          <w:rFonts w:ascii="Calibri" w:hAnsi="Calibri" w:cs="Calibri"/>
          <w:sz w:val="22"/>
          <w:szCs w:val="22"/>
        </w:rPr>
        <w:t xml:space="preserve"> IA ajuda a criar o </w:t>
      </w:r>
      <w:proofErr w:type="spellStart"/>
      <w:r w:rsidRPr="002E5469">
        <w:rPr>
          <w:rFonts w:ascii="Calibri" w:hAnsi="Calibri" w:cs="Calibri"/>
          <w:sz w:val="22"/>
          <w:szCs w:val="22"/>
        </w:rPr>
        <w:t>prompt</w:t>
      </w:r>
      <w:proofErr w:type="spellEnd"/>
    </w:p>
    <w:p w:rsidR="002E5469" w:rsidRPr="002E5469" w:rsidRDefault="002E5469" w:rsidP="002E5469">
      <w:pPr>
        <w:pStyle w:val="Default"/>
        <w:ind w:firstLine="284"/>
        <w:rPr>
          <w:rFonts w:ascii="Calibri" w:hAnsi="Calibri" w:cs="Calibri"/>
          <w:sz w:val="22"/>
          <w:szCs w:val="22"/>
        </w:rPr>
      </w:pPr>
    </w:p>
    <w:p w:rsidR="002E5469" w:rsidRPr="002E5469" w:rsidRDefault="002E5469" w:rsidP="002E5469">
      <w:pPr>
        <w:pStyle w:val="isselectedend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r w:rsidRPr="002E5469">
        <w:rPr>
          <w:rFonts w:ascii="Calibri" w:hAnsi="Calibri" w:cs="Calibri"/>
          <w:sz w:val="22"/>
        </w:rPr>
        <w:t>C</w:t>
      </w:r>
      <w:r w:rsidRPr="002E5469">
        <w:rPr>
          <w:rFonts w:ascii="Calibri" w:hAnsi="Calibri" w:cs="Calibri"/>
          <w:sz w:val="22"/>
        </w:rPr>
        <w:t>ria uma atividade educativa sobre o tema da reciclagem destinada a alunos do 6.º ano (2.º ciclo do ensino básico). A atividade deve ser adequada à idade dos alunos e utilizar uma linguagem clara e simples.</w:t>
      </w:r>
    </w:p>
    <w:p w:rsidR="002E5469" w:rsidRPr="002E5469" w:rsidRDefault="002E5469" w:rsidP="002E5469">
      <w:pPr>
        <w:pStyle w:val="isselectedend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r w:rsidRPr="002E5469">
        <w:rPr>
          <w:rFonts w:ascii="Calibri" w:hAnsi="Calibri" w:cs="Calibri"/>
          <w:sz w:val="22"/>
        </w:rPr>
        <w:t>A proposta deve incluir:</w:t>
      </w:r>
    </w:p>
    <w:p w:rsidR="002E5469" w:rsidRPr="002E5469" w:rsidRDefault="002E5469" w:rsidP="002E5469">
      <w:pPr>
        <w:pStyle w:val="isselectedend"/>
        <w:numPr>
          <w:ilvl w:val="0"/>
          <w:numId w:val="12"/>
        </w:numPr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proofErr w:type="gramStart"/>
      <w:r w:rsidRPr="002E5469">
        <w:rPr>
          <w:rFonts w:ascii="Calibri" w:hAnsi="Calibri" w:cs="Calibri"/>
          <w:sz w:val="22"/>
        </w:rPr>
        <w:t>uma</w:t>
      </w:r>
      <w:proofErr w:type="gramEnd"/>
      <w:r w:rsidRPr="002E5469">
        <w:rPr>
          <w:rFonts w:ascii="Calibri" w:hAnsi="Calibri" w:cs="Calibri"/>
          <w:sz w:val="22"/>
        </w:rPr>
        <w:t xml:space="preserve"> breve introdução ao tema da reciclagem;</w:t>
      </w:r>
    </w:p>
    <w:p w:rsidR="002E5469" w:rsidRPr="002E5469" w:rsidRDefault="002E5469" w:rsidP="002E5469">
      <w:pPr>
        <w:pStyle w:val="isselectedend"/>
        <w:numPr>
          <w:ilvl w:val="0"/>
          <w:numId w:val="12"/>
        </w:numPr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proofErr w:type="gramStart"/>
      <w:r w:rsidRPr="002E5469">
        <w:rPr>
          <w:rFonts w:ascii="Calibri" w:hAnsi="Calibri" w:cs="Calibri"/>
          <w:sz w:val="22"/>
        </w:rPr>
        <w:t>os</w:t>
      </w:r>
      <w:proofErr w:type="gramEnd"/>
      <w:r w:rsidRPr="002E5469">
        <w:rPr>
          <w:rFonts w:ascii="Calibri" w:hAnsi="Calibri" w:cs="Calibri"/>
          <w:sz w:val="22"/>
        </w:rPr>
        <w:t xml:space="preserve"> objetivos da atividade;</w:t>
      </w:r>
    </w:p>
    <w:p w:rsidR="002E5469" w:rsidRPr="002E5469" w:rsidRDefault="002E5469" w:rsidP="002E5469">
      <w:pPr>
        <w:pStyle w:val="isselectedend"/>
        <w:numPr>
          <w:ilvl w:val="0"/>
          <w:numId w:val="12"/>
        </w:numPr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proofErr w:type="gramStart"/>
      <w:r w:rsidRPr="002E5469">
        <w:rPr>
          <w:rFonts w:ascii="Calibri" w:hAnsi="Calibri" w:cs="Calibri"/>
          <w:sz w:val="22"/>
        </w:rPr>
        <w:t>a</w:t>
      </w:r>
      <w:proofErr w:type="gramEnd"/>
      <w:r w:rsidRPr="002E5469">
        <w:rPr>
          <w:rFonts w:ascii="Calibri" w:hAnsi="Calibri" w:cs="Calibri"/>
          <w:sz w:val="22"/>
        </w:rPr>
        <w:t xml:space="preserve"> duração da atividade;</w:t>
      </w:r>
    </w:p>
    <w:p w:rsidR="002E5469" w:rsidRPr="002E5469" w:rsidRDefault="002E5469" w:rsidP="002E5469">
      <w:pPr>
        <w:pStyle w:val="isselectedend"/>
        <w:numPr>
          <w:ilvl w:val="0"/>
          <w:numId w:val="12"/>
        </w:numPr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proofErr w:type="gramStart"/>
      <w:r w:rsidRPr="002E5469">
        <w:rPr>
          <w:rFonts w:ascii="Calibri" w:hAnsi="Calibri" w:cs="Calibri"/>
          <w:sz w:val="22"/>
        </w:rPr>
        <w:t>uma</w:t>
      </w:r>
      <w:proofErr w:type="gramEnd"/>
      <w:r w:rsidRPr="002E5469">
        <w:rPr>
          <w:rFonts w:ascii="Calibri" w:hAnsi="Calibri" w:cs="Calibri"/>
          <w:sz w:val="22"/>
        </w:rPr>
        <w:t xml:space="preserve"> descrição do desenvolvimento da atividade em contexto de sala de aula.</w:t>
      </w:r>
    </w:p>
    <w:p w:rsidR="002E5469" w:rsidRPr="002E5469" w:rsidRDefault="002E5469" w:rsidP="002E5469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</w:rPr>
      </w:pPr>
      <w:r w:rsidRPr="002E5469">
        <w:rPr>
          <w:rFonts w:ascii="Calibri" w:hAnsi="Calibri" w:cs="Calibri"/>
          <w:sz w:val="22"/>
        </w:rPr>
        <w:t>A atividade deve promover a participação dos alunos e sensibilizá-los para a importância da separação de resíduos e da proteção do ambiente.</w:t>
      </w:r>
    </w:p>
    <w:p w:rsidR="002E5469" w:rsidRPr="00D02A72" w:rsidRDefault="002E5469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6"/>
        </w:rPr>
      </w:pPr>
    </w:p>
    <w:p w:rsidR="00CF28F8" w:rsidRPr="00D02A72" w:rsidRDefault="00CF28F8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b/>
          <w:sz w:val="24"/>
          <w:u w:val="single"/>
        </w:rPr>
      </w:pPr>
      <w:proofErr w:type="spellStart"/>
      <w:r w:rsidRPr="00D02A72">
        <w:rPr>
          <w:rFonts w:ascii="Calibri" w:hAnsi="Calibri" w:cs="Calibri"/>
          <w:b/>
          <w:sz w:val="24"/>
          <w:u w:val="single"/>
        </w:rPr>
        <w:t>Resposta</w:t>
      </w:r>
      <w:proofErr w:type="spellEnd"/>
      <w:r w:rsidRPr="00D02A72">
        <w:rPr>
          <w:rFonts w:ascii="Calibri" w:hAnsi="Calibri" w:cs="Calibri"/>
          <w:b/>
          <w:sz w:val="24"/>
          <w:u w:val="single"/>
        </w:rPr>
        <w:t xml:space="preserve"> IA:</w:t>
      </w:r>
    </w:p>
    <w:p w:rsidR="00CF28F8" w:rsidRPr="00D02A72" w:rsidRDefault="00CF28F8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  <w:sz w:val="10"/>
        </w:rPr>
      </w:pPr>
    </w:p>
    <w:p w:rsidR="00CF28F8" w:rsidRPr="00CF28F8" w:rsidRDefault="00CF28F8" w:rsidP="00CF28F8">
      <w:pPr>
        <w:pStyle w:val="Cabealho3"/>
        <w:spacing w:before="0" w:line="360" w:lineRule="auto"/>
        <w:jc w:val="both"/>
        <w:rPr>
          <w:rFonts w:ascii="Calibri" w:hAnsi="Calibri" w:cs="Calibri"/>
          <w:color w:val="auto"/>
        </w:rPr>
      </w:pPr>
      <w:r w:rsidRPr="00CF28F8">
        <w:rPr>
          <w:rFonts w:ascii="Calibri" w:hAnsi="Calibri" w:cs="Calibri"/>
          <w:color w:val="auto"/>
        </w:rPr>
        <w:t xml:space="preserve">Atividade: </w:t>
      </w:r>
      <w:proofErr w:type="spellStart"/>
      <w:r w:rsidRPr="00CF28F8">
        <w:rPr>
          <w:rStyle w:val="Forte"/>
          <w:rFonts w:ascii="Calibri" w:hAnsi="Calibri" w:cs="Calibri"/>
          <w:b/>
          <w:bCs/>
          <w:color w:val="auto"/>
        </w:rPr>
        <w:t>Aprender</w:t>
      </w:r>
      <w:proofErr w:type="spellEnd"/>
      <w:r w:rsidRPr="00CF28F8">
        <w:rPr>
          <w:rStyle w:val="Forte"/>
          <w:rFonts w:ascii="Calibri" w:hAnsi="Calibri" w:cs="Calibri"/>
          <w:b/>
          <w:bCs/>
          <w:color w:val="auto"/>
        </w:rPr>
        <w:t xml:space="preserve"> a </w:t>
      </w:r>
      <w:proofErr w:type="spellStart"/>
      <w:r w:rsidRPr="00CF28F8">
        <w:rPr>
          <w:rStyle w:val="Forte"/>
          <w:rFonts w:ascii="Calibri" w:hAnsi="Calibri" w:cs="Calibri"/>
          <w:b/>
          <w:bCs/>
          <w:color w:val="auto"/>
        </w:rPr>
        <w:t>Reciclar</w:t>
      </w:r>
      <w:proofErr w:type="spellEnd"/>
      <w:r w:rsidRPr="00CF28F8">
        <w:rPr>
          <w:rFonts w:ascii="Calibri" w:hAnsi="Calibri" w:cs="Calibri"/>
          <w:color w:val="auto"/>
        </w:rPr>
        <w:t xml:space="preserve"> ♻</w:t>
      </w:r>
    </w:p>
    <w:p w:rsidR="00CF28F8" w:rsidRPr="00CF28F8" w:rsidRDefault="00CF28F8" w:rsidP="00CF28F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Style w:val="Forte"/>
          <w:rFonts w:ascii="Calibri" w:hAnsi="Calibri" w:cs="Calibri"/>
          <w:sz w:val="22"/>
          <w:szCs w:val="22"/>
        </w:rPr>
        <w:t>Ano de escolaridade:</w:t>
      </w:r>
      <w:r w:rsidRPr="00CF28F8">
        <w:rPr>
          <w:rFonts w:ascii="Calibri" w:hAnsi="Calibri" w:cs="Calibri"/>
          <w:sz w:val="22"/>
          <w:szCs w:val="22"/>
        </w:rPr>
        <w:t xml:space="preserve"> 6.º ano (2.º ciclo do ensino básico)</w:t>
      </w:r>
    </w:p>
    <w:p w:rsidR="00CF28F8" w:rsidRPr="00D02A72" w:rsidRDefault="00CF28F8" w:rsidP="00CF28F8">
      <w:pPr>
        <w:spacing w:after="0" w:line="360" w:lineRule="auto"/>
        <w:jc w:val="both"/>
        <w:rPr>
          <w:rFonts w:ascii="Calibri" w:hAnsi="Calibri" w:cs="Calibri"/>
          <w:sz w:val="14"/>
        </w:rPr>
      </w:pPr>
    </w:p>
    <w:p w:rsidR="00CF28F8" w:rsidRPr="00CF28F8" w:rsidRDefault="00CF28F8" w:rsidP="00D02A72">
      <w:pPr>
        <w:pStyle w:val="Cabealho3"/>
        <w:spacing w:before="0" w:line="360" w:lineRule="auto"/>
        <w:ind w:firstLine="284"/>
        <w:jc w:val="both"/>
        <w:rPr>
          <w:rFonts w:ascii="Calibri" w:hAnsi="Calibri" w:cs="Calibri"/>
          <w:color w:val="auto"/>
        </w:rPr>
      </w:pPr>
      <w:proofErr w:type="spellStart"/>
      <w:r w:rsidRPr="00CF28F8">
        <w:rPr>
          <w:rFonts w:ascii="Calibri" w:hAnsi="Calibri" w:cs="Calibri"/>
          <w:color w:val="auto"/>
        </w:rPr>
        <w:t>Introdução</w:t>
      </w:r>
      <w:proofErr w:type="spellEnd"/>
    </w:p>
    <w:p w:rsidR="00CF28F8" w:rsidRPr="00CF28F8" w:rsidRDefault="00CF28F8" w:rsidP="00D02A72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 xml:space="preserve">A reciclagem é uma prática muito importante para proteger o ambiente e reduzir a quantidade de resíduos produzidos diariamente. Quando os materiais são separados corretamente, podem ser reutilizados para criar novos </w:t>
      </w:r>
      <w:r w:rsidRPr="00CF28F8">
        <w:rPr>
          <w:rFonts w:ascii="Calibri" w:hAnsi="Calibri" w:cs="Calibri"/>
          <w:sz w:val="22"/>
          <w:szCs w:val="22"/>
        </w:rPr>
        <w:lastRenderedPageBreak/>
        <w:t>produtos, poupando recursos naturais e energia. Nesta atividade, os alunos irão aprender a identificar diferentes tipos de resíduos e a colocá-los no ecoponto correto.</w:t>
      </w:r>
    </w:p>
    <w:p w:rsidR="00CF28F8" w:rsidRPr="00D02A72" w:rsidRDefault="00CF28F8" w:rsidP="00CF28F8">
      <w:pPr>
        <w:spacing w:after="0" w:line="360" w:lineRule="auto"/>
        <w:jc w:val="both"/>
        <w:rPr>
          <w:rFonts w:ascii="Calibri" w:hAnsi="Calibri" w:cs="Calibri"/>
          <w:sz w:val="14"/>
        </w:rPr>
      </w:pPr>
    </w:p>
    <w:p w:rsidR="00CF28F8" w:rsidRPr="00CF28F8" w:rsidRDefault="00CF28F8" w:rsidP="00D02A72">
      <w:pPr>
        <w:pStyle w:val="Cabealho3"/>
        <w:spacing w:before="0" w:line="360" w:lineRule="auto"/>
        <w:ind w:firstLine="284"/>
        <w:jc w:val="both"/>
        <w:rPr>
          <w:rFonts w:ascii="Calibri" w:hAnsi="Calibri" w:cs="Calibri"/>
          <w:color w:val="auto"/>
        </w:rPr>
      </w:pPr>
      <w:r w:rsidRPr="00CF28F8">
        <w:rPr>
          <w:rFonts w:ascii="Calibri" w:hAnsi="Calibri" w:cs="Calibri"/>
          <w:color w:val="auto"/>
        </w:rPr>
        <w:t>Objetivos da atividade</w:t>
      </w:r>
    </w:p>
    <w:p w:rsidR="00CF28F8" w:rsidRPr="00CF28F8" w:rsidRDefault="00CF28F8" w:rsidP="00CF28F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Compreender a importância da reciclagem para a proteção do ambiente.</w:t>
      </w:r>
    </w:p>
    <w:p w:rsidR="00CF28F8" w:rsidRPr="00CF28F8" w:rsidRDefault="00CF28F8" w:rsidP="00CF28F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Identificar diferentes tipos de resíduos (papel, plástico, vidro e metal).</w:t>
      </w:r>
    </w:p>
    <w:p w:rsidR="00CF28F8" w:rsidRPr="00CF28F8" w:rsidRDefault="00CF28F8" w:rsidP="00CF28F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Reconhecer os ecopontos e os resíduos que devem ser colocados em cada um.</w:t>
      </w:r>
    </w:p>
    <w:p w:rsidR="00CF28F8" w:rsidRPr="00CF28F8" w:rsidRDefault="00CF28F8" w:rsidP="00CF28F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Desenvolver atitudes responsáveis relativamente à separação de resíduos.</w:t>
      </w:r>
    </w:p>
    <w:p w:rsidR="00CF28F8" w:rsidRPr="00D02A72" w:rsidRDefault="00CF28F8" w:rsidP="00CF28F8">
      <w:pPr>
        <w:spacing w:after="0" w:line="360" w:lineRule="auto"/>
        <w:jc w:val="both"/>
        <w:rPr>
          <w:rFonts w:ascii="Calibri" w:hAnsi="Calibri" w:cs="Calibri"/>
          <w:sz w:val="14"/>
        </w:rPr>
      </w:pPr>
    </w:p>
    <w:p w:rsidR="00CF28F8" w:rsidRPr="00CF28F8" w:rsidRDefault="00CF28F8" w:rsidP="00D02A72">
      <w:pPr>
        <w:pStyle w:val="Cabealho3"/>
        <w:spacing w:before="0" w:line="360" w:lineRule="auto"/>
        <w:ind w:firstLine="284"/>
        <w:jc w:val="both"/>
        <w:rPr>
          <w:rFonts w:ascii="Calibri" w:hAnsi="Calibri" w:cs="Calibri"/>
          <w:color w:val="auto"/>
        </w:rPr>
      </w:pPr>
      <w:proofErr w:type="spellStart"/>
      <w:r w:rsidRPr="00CF28F8">
        <w:rPr>
          <w:rFonts w:ascii="Calibri" w:hAnsi="Calibri" w:cs="Calibri"/>
          <w:color w:val="auto"/>
        </w:rPr>
        <w:t>Duração</w:t>
      </w:r>
      <w:proofErr w:type="spellEnd"/>
      <w:r w:rsidRPr="00CF28F8">
        <w:rPr>
          <w:rFonts w:ascii="Calibri" w:hAnsi="Calibri" w:cs="Calibri"/>
          <w:color w:val="auto"/>
        </w:rPr>
        <w:t xml:space="preserve"> da atividade</w:t>
      </w:r>
      <w:r>
        <w:rPr>
          <w:rFonts w:ascii="Calibri" w:hAnsi="Calibri" w:cs="Calibri"/>
          <w:color w:val="auto"/>
        </w:rPr>
        <w:t xml:space="preserve">: </w:t>
      </w:r>
      <w:r w:rsidRPr="00CF28F8">
        <w:rPr>
          <w:rStyle w:val="Forte"/>
          <w:rFonts w:ascii="Calibri" w:hAnsi="Calibri" w:cs="Calibri"/>
          <w:color w:val="auto"/>
        </w:rPr>
        <w:t xml:space="preserve">30 a 40 </w:t>
      </w:r>
      <w:proofErr w:type="spellStart"/>
      <w:r w:rsidRPr="00CF28F8">
        <w:rPr>
          <w:rStyle w:val="Forte"/>
          <w:rFonts w:ascii="Calibri" w:hAnsi="Calibri" w:cs="Calibri"/>
          <w:color w:val="auto"/>
        </w:rPr>
        <w:t>minutos</w:t>
      </w:r>
      <w:proofErr w:type="spellEnd"/>
    </w:p>
    <w:p w:rsidR="00CF28F8" w:rsidRPr="00D02A72" w:rsidRDefault="00CF28F8" w:rsidP="00D02A72">
      <w:pPr>
        <w:spacing w:after="0" w:line="360" w:lineRule="auto"/>
        <w:ind w:firstLine="284"/>
        <w:jc w:val="both"/>
        <w:rPr>
          <w:rFonts w:ascii="Calibri" w:hAnsi="Calibri" w:cs="Calibri"/>
          <w:sz w:val="14"/>
        </w:rPr>
      </w:pPr>
    </w:p>
    <w:p w:rsidR="00CF28F8" w:rsidRDefault="00CF28F8" w:rsidP="00D02A72">
      <w:pPr>
        <w:pStyle w:val="Cabealho3"/>
        <w:spacing w:before="0" w:line="360" w:lineRule="auto"/>
        <w:ind w:firstLine="284"/>
        <w:jc w:val="both"/>
        <w:rPr>
          <w:rFonts w:ascii="Calibri" w:hAnsi="Calibri" w:cs="Calibri"/>
          <w:color w:val="auto"/>
        </w:rPr>
      </w:pPr>
      <w:r w:rsidRPr="00CF28F8">
        <w:rPr>
          <w:rFonts w:ascii="Calibri" w:hAnsi="Calibri" w:cs="Calibri"/>
          <w:color w:val="auto"/>
        </w:rPr>
        <w:t>Desenvolvimento da atividade</w:t>
      </w:r>
    </w:p>
    <w:p w:rsidR="00D02A72" w:rsidRPr="00D02A72" w:rsidRDefault="00D02A72" w:rsidP="00D02A72">
      <w:pPr>
        <w:rPr>
          <w:sz w:val="10"/>
        </w:rPr>
      </w:pPr>
    </w:p>
    <w:p w:rsidR="00CF28F8" w:rsidRDefault="00CF28F8" w:rsidP="00CF28F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0" w:firstLine="284"/>
        <w:jc w:val="both"/>
        <w:rPr>
          <w:rStyle w:val="Forte"/>
          <w:rFonts w:ascii="Calibri" w:hAnsi="Calibri" w:cs="Calibri"/>
          <w:sz w:val="22"/>
          <w:szCs w:val="22"/>
        </w:rPr>
      </w:pPr>
      <w:r w:rsidRPr="00CF28F8">
        <w:rPr>
          <w:rStyle w:val="Forte"/>
          <w:rFonts w:ascii="Calibri" w:hAnsi="Calibri" w:cs="Calibri"/>
          <w:sz w:val="22"/>
          <w:szCs w:val="22"/>
        </w:rPr>
        <w:t>Conversa inicial (10 minutos)</w:t>
      </w:r>
    </w:p>
    <w:p w:rsidR="00CF28F8" w:rsidRPr="00CF28F8" w:rsidRDefault="00CF28F8" w:rsidP="00CF28F8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b/>
          <w:bCs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O professor inicia a aula com uma breve conversa sobre o tema da reciclagem. Pode colocar algumas questões aos alunos, como:</w:t>
      </w:r>
    </w:p>
    <w:p w:rsidR="00CF28F8" w:rsidRPr="00CF28F8" w:rsidRDefault="00CF28F8" w:rsidP="00CF28F8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O que significa reciclar?</w:t>
      </w:r>
    </w:p>
    <w:p w:rsidR="00CF28F8" w:rsidRPr="00CF28F8" w:rsidRDefault="00CF28F8" w:rsidP="00CF28F8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Que ecopontos conhecem?</w:t>
      </w:r>
    </w:p>
    <w:p w:rsidR="00CF28F8" w:rsidRPr="00CF28F8" w:rsidRDefault="00CF28F8" w:rsidP="00CF28F8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Porque é importante separar o lixo?</w:t>
      </w:r>
    </w:p>
    <w:p w:rsidR="00CF28F8" w:rsidRPr="00CF28F8" w:rsidRDefault="00CF28F8" w:rsidP="00CF28F8">
      <w:pPr>
        <w:spacing w:after="0" w:line="360" w:lineRule="auto"/>
        <w:jc w:val="both"/>
        <w:rPr>
          <w:rFonts w:ascii="Calibri" w:hAnsi="Calibri" w:cs="Calibri"/>
          <w:sz w:val="14"/>
        </w:rPr>
      </w:pPr>
    </w:p>
    <w:p w:rsidR="00CF28F8" w:rsidRDefault="00CF28F8" w:rsidP="00CF28F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0" w:firstLine="284"/>
        <w:jc w:val="both"/>
        <w:rPr>
          <w:rStyle w:val="Forte"/>
          <w:rFonts w:ascii="Calibri" w:hAnsi="Calibri" w:cs="Calibri"/>
          <w:sz w:val="22"/>
          <w:szCs w:val="22"/>
        </w:rPr>
      </w:pPr>
      <w:r w:rsidRPr="00CF28F8">
        <w:rPr>
          <w:rStyle w:val="Forte"/>
          <w:rFonts w:ascii="Calibri" w:hAnsi="Calibri" w:cs="Calibri"/>
          <w:sz w:val="22"/>
          <w:szCs w:val="22"/>
        </w:rPr>
        <w:t>Jogo “Onde colocar?” (20 minutos)</w:t>
      </w:r>
    </w:p>
    <w:p w:rsidR="00CF28F8" w:rsidRPr="00CF28F8" w:rsidRDefault="00CF28F8" w:rsidP="00CF28F8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O professor apresenta diferentes imagens ou cartões com exemplos de resíduos (por exemplo: garrafa de plástico, jornal, frasco de vidro, lata, caixa de cartão).</w:t>
      </w:r>
    </w:p>
    <w:p w:rsidR="00CF28F8" w:rsidRPr="00CF28F8" w:rsidRDefault="00CF28F8" w:rsidP="00CF28F8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 xml:space="preserve">Os alunos, organizados em pequenos grupos, devem decidir </w:t>
      </w:r>
      <w:r w:rsidRPr="00CF28F8">
        <w:rPr>
          <w:rStyle w:val="Forte"/>
          <w:rFonts w:ascii="Calibri" w:hAnsi="Calibri" w:cs="Calibri"/>
          <w:sz w:val="22"/>
          <w:szCs w:val="22"/>
        </w:rPr>
        <w:t>em que ecoponto cada resíduo deve ser colocado</w:t>
      </w:r>
      <w:r w:rsidRPr="00CF28F8">
        <w:rPr>
          <w:rFonts w:ascii="Calibri" w:hAnsi="Calibri" w:cs="Calibri"/>
          <w:sz w:val="22"/>
          <w:szCs w:val="22"/>
        </w:rPr>
        <w:t>:</w:t>
      </w:r>
    </w:p>
    <w:p w:rsidR="00CF28F8" w:rsidRPr="00CF28F8" w:rsidRDefault="00CF28F8" w:rsidP="00CF28F8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Azul – papel e cartão</w:t>
      </w:r>
    </w:p>
    <w:p w:rsidR="00CF28F8" w:rsidRPr="00CF28F8" w:rsidRDefault="00CF28F8" w:rsidP="00CF28F8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Amarelo – plástico e metal</w:t>
      </w:r>
    </w:p>
    <w:p w:rsidR="00CF28F8" w:rsidRPr="00CF28F8" w:rsidRDefault="00CF28F8" w:rsidP="00CF28F8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 xml:space="preserve">Verde – </w:t>
      </w:r>
      <w:proofErr w:type="gramStart"/>
      <w:r w:rsidRPr="00CF28F8">
        <w:rPr>
          <w:rFonts w:ascii="Calibri" w:hAnsi="Calibri" w:cs="Calibri"/>
          <w:sz w:val="22"/>
          <w:szCs w:val="22"/>
        </w:rPr>
        <w:t>vidro</w:t>
      </w:r>
      <w:proofErr w:type="gramEnd"/>
    </w:p>
    <w:p w:rsidR="00CF28F8" w:rsidRPr="00CF28F8" w:rsidRDefault="00CF28F8" w:rsidP="00CF28F8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Cada grupo partilha as suas respostas com a turma e explica a sua escolha. O professor confirma as respostas corretas e esclarece eventuais dúvidas.</w:t>
      </w:r>
    </w:p>
    <w:p w:rsidR="00CF28F8" w:rsidRPr="00D02A72" w:rsidRDefault="00CF28F8" w:rsidP="00CF28F8">
      <w:pPr>
        <w:spacing w:after="0" w:line="360" w:lineRule="auto"/>
        <w:jc w:val="both"/>
        <w:rPr>
          <w:rFonts w:ascii="Calibri" w:hAnsi="Calibri" w:cs="Calibri"/>
          <w:sz w:val="16"/>
        </w:rPr>
      </w:pPr>
      <w:bookmarkStart w:id="0" w:name="_GoBack"/>
      <w:bookmarkEnd w:id="0"/>
    </w:p>
    <w:p w:rsidR="00D02A72" w:rsidRDefault="00CF28F8" w:rsidP="00D02A72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Style w:val="Forte"/>
          <w:rFonts w:ascii="Calibri" w:hAnsi="Calibri" w:cs="Calibri"/>
          <w:sz w:val="22"/>
          <w:szCs w:val="22"/>
        </w:rPr>
      </w:pPr>
      <w:r w:rsidRPr="00CF28F8">
        <w:rPr>
          <w:rStyle w:val="Forte"/>
          <w:rFonts w:ascii="Calibri" w:hAnsi="Calibri" w:cs="Calibri"/>
          <w:sz w:val="22"/>
          <w:szCs w:val="22"/>
        </w:rPr>
        <w:t>Reflexão final (</w:t>
      </w:r>
      <w:proofErr w:type="gramStart"/>
      <w:r w:rsidRPr="00CF28F8">
        <w:rPr>
          <w:rStyle w:val="Forte"/>
          <w:rFonts w:ascii="Calibri" w:hAnsi="Calibri" w:cs="Calibri"/>
          <w:sz w:val="22"/>
          <w:szCs w:val="22"/>
        </w:rPr>
        <w:t>5–10</w:t>
      </w:r>
      <w:proofErr w:type="gramEnd"/>
      <w:r w:rsidRPr="00CF28F8">
        <w:rPr>
          <w:rStyle w:val="Forte"/>
          <w:rFonts w:ascii="Calibri" w:hAnsi="Calibri" w:cs="Calibri"/>
          <w:sz w:val="22"/>
          <w:szCs w:val="22"/>
        </w:rPr>
        <w:t xml:space="preserve"> minutos)</w:t>
      </w:r>
    </w:p>
    <w:p w:rsidR="00CF28F8" w:rsidRPr="00CF28F8" w:rsidRDefault="00CF28F8" w:rsidP="00D02A72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Para terminar, o professor promove uma breve reflexão com a turma:</w:t>
      </w:r>
    </w:p>
    <w:p w:rsidR="00CF28F8" w:rsidRPr="00CF28F8" w:rsidRDefault="00CF28F8" w:rsidP="00CF28F8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O que aprenderam nesta atividade?</w:t>
      </w:r>
    </w:p>
    <w:p w:rsidR="00CF28F8" w:rsidRPr="00CF28F8" w:rsidRDefault="00CF28F8" w:rsidP="00CF28F8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>De que forma podem aplicar estes conhecimentos em casa ou na escola?</w:t>
      </w:r>
    </w:p>
    <w:p w:rsidR="00CF28F8" w:rsidRPr="00CF28F8" w:rsidRDefault="00CF28F8" w:rsidP="00CF28F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28F8">
        <w:rPr>
          <w:rFonts w:ascii="Calibri" w:hAnsi="Calibri" w:cs="Calibri"/>
          <w:sz w:val="22"/>
          <w:szCs w:val="22"/>
        </w:rPr>
        <w:t xml:space="preserve">Os alunos são incentivados a adotar hábitos de reciclagem no seu </w:t>
      </w:r>
      <w:r w:rsidR="00D02A72" w:rsidRPr="00CF28F8">
        <w:rPr>
          <w:rFonts w:ascii="Calibri" w:hAnsi="Calibri" w:cs="Calibri"/>
          <w:sz w:val="22"/>
          <w:szCs w:val="22"/>
        </w:rPr>
        <w:t>dia-a-dia</w:t>
      </w:r>
      <w:r w:rsidRPr="00CF28F8">
        <w:rPr>
          <w:rFonts w:ascii="Calibri" w:hAnsi="Calibri" w:cs="Calibri"/>
          <w:sz w:val="22"/>
          <w:szCs w:val="22"/>
        </w:rPr>
        <w:t xml:space="preserve">, contribuindo para a proteção do ambiente. </w:t>
      </w:r>
    </w:p>
    <w:p w:rsidR="00CF28F8" w:rsidRPr="00BC5041" w:rsidRDefault="00CF28F8" w:rsidP="00B20732">
      <w:pPr>
        <w:pStyle w:val="Listacommarcas"/>
        <w:numPr>
          <w:ilvl w:val="0"/>
          <w:numId w:val="0"/>
        </w:numPr>
        <w:spacing w:after="0" w:line="360" w:lineRule="auto"/>
        <w:ind w:left="284"/>
        <w:jc w:val="both"/>
        <w:rPr>
          <w:rFonts w:ascii="Calibri" w:hAnsi="Calibri" w:cs="Calibri"/>
        </w:rPr>
      </w:pPr>
    </w:p>
    <w:sectPr w:rsidR="00CF28F8" w:rsidRPr="00BC5041" w:rsidSect="00BC5041">
      <w:pgSz w:w="12240" w:h="15840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400404"/>
    <w:multiLevelType w:val="multilevel"/>
    <w:tmpl w:val="7600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B56B75"/>
    <w:multiLevelType w:val="multilevel"/>
    <w:tmpl w:val="71F8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1633BE"/>
    <w:multiLevelType w:val="hybridMultilevel"/>
    <w:tmpl w:val="A58ED9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23DC8"/>
    <w:multiLevelType w:val="multilevel"/>
    <w:tmpl w:val="AAB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3D3AB8"/>
    <w:multiLevelType w:val="hybridMultilevel"/>
    <w:tmpl w:val="914ECFCA"/>
    <w:lvl w:ilvl="0" w:tplc="90965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A6F005C"/>
    <w:multiLevelType w:val="multilevel"/>
    <w:tmpl w:val="D3D0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A97C29"/>
    <w:multiLevelType w:val="multilevel"/>
    <w:tmpl w:val="1DA4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A4AD4"/>
    <w:multiLevelType w:val="multilevel"/>
    <w:tmpl w:val="B3A8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16"/>
  </w:num>
  <w:num w:numId="13">
    <w:abstractNumId w:val="10"/>
  </w:num>
  <w:num w:numId="14">
    <w:abstractNumId w:val="9"/>
  </w:num>
  <w:num w:numId="15">
    <w:abstractNumId w:val="1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2E8E"/>
    <w:rsid w:val="0026615F"/>
    <w:rsid w:val="0029639D"/>
    <w:rsid w:val="002E5469"/>
    <w:rsid w:val="00326F90"/>
    <w:rsid w:val="00677481"/>
    <w:rsid w:val="00AA1D8D"/>
    <w:rsid w:val="00B20732"/>
    <w:rsid w:val="00B47730"/>
    <w:rsid w:val="00BC5041"/>
    <w:rsid w:val="00CB0664"/>
    <w:rsid w:val="00CF28F8"/>
    <w:rsid w:val="00D02A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Cabealho1">
    <w:name w:val="heading 1"/>
    <w:basedOn w:val="Normal"/>
    <w:next w:val="Normal"/>
    <w:link w:val="Cabealho1Car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cter"/>
    <w:uiPriority w:val="99"/>
    <w:unhideWhenUsed/>
    <w:rsid w:val="00AA1D8D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cter"/>
    <w:uiPriority w:val="99"/>
    <w:unhideWhenUsed/>
    <w:rsid w:val="00AA1D8D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FC693F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2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isselectedend">
    <w:name w:val="isselectedend"/>
    <w:basedOn w:val="Normal"/>
    <w:rsid w:val="002E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2E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Cabealho1">
    <w:name w:val="heading 1"/>
    <w:basedOn w:val="Normal"/>
    <w:next w:val="Normal"/>
    <w:link w:val="Cabealho1Car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cter"/>
    <w:uiPriority w:val="99"/>
    <w:unhideWhenUsed/>
    <w:rsid w:val="00AA1D8D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cter"/>
    <w:uiPriority w:val="99"/>
    <w:unhideWhenUsed/>
    <w:rsid w:val="00AA1D8D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FC693F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o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20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isselectedend">
    <w:name w:val="isselectedend"/>
    <w:basedOn w:val="Normal"/>
    <w:rsid w:val="002E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2E5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7EA6C-20C4-4D24-B198-F889DD8F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1016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Vera Lucia Gonçalves</cp:lastModifiedBy>
  <cp:revision>6</cp:revision>
  <dcterms:created xsi:type="dcterms:W3CDTF">2013-12-23T23:15:00Z</dcterms:created>
  <dcterms:modified xsi:type="dcterms:W3CDTF">2026-03-16T21:47:00Z</dcterms:modified>
  <cp:category/>
</cp:coreProperties>
</file>