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830FA" w14:textId="77777777" w:rsidR="00BC6AA8" w:rsidRPr="001548CA" w:rsidRDefault="00000000" w:rsidP="001548CA">
      <w:pPr>
        <w:pStyle w:val="Ttulo1"/>
        <w:jc w:val="center"/>
        <w:rPr>
          <w:lang w:val="pt-PT"/>
        </w:rPr>
      </w:pPr>
      <w:r>
        <w:t>🌸</w:t>
      </w:r>
      <w:r w:rsidRPr="001548CA">
        <w:rPr>
          <w:lang w:val="pt-PT"/>
        </w:rPr>
        <w:t xml:space="preserve"> Ficha de Trabalho – A Primavera </w:t>
      </w:r>
      <w:r>
        <w:t>🌸</w:t>
      </w:r>
    </w:p>
    <w:p w14:paraId="6FEBA78E" w14:textId="77777777" w:rsidR="00BC6AA8" w:rsidRPr="001548CA" w:rsidRDefault="00000000">
      <w:pPr>
        <w:rPr>
          <w:lang w:val="pt-PT"/>
        </w:rPr>
      </w:pPr>
      <w:r w:rsidRPr="001548CA">
        <w:rPr>
          <w:sz w:val="24"/>
          <w:lang w:val="pt-PT"/>
        </w:rPr>
        <w:t>Nome: ____________________________</w:t>
      </w:r>
      <w:r w:rsidRPr="001548CA">
        <w:rPr>
          <w:lang w:val="pt-PT"/>
        </w:rPr>
        <w:t xml:space="preserve">        Data: ____ / ____ / ______        Ano: 2.º ano</w:t>
      </w:r>
    </w:p>
    <w:p w14:paraId="001E0546" w14:textId="77777777" w:rsidR="00BC6AA8" w:rsidRPr="001548CA" w:rsidRDefault="00000000">
      <w:pPr>
        <w:pStyle w:val="Ttulo2"/>
        <w:rPr>
          <w:lang w:val="pt-PT"/>
        </w:rPr>
      </w:pPr>
      <w:r>
        <w:t>📖</w:t>
      </w:r>
      <w:r w:rsidRPr="001548CA">
        <w:rPr>
          <w:lang w:val="pt-PT"/>
        </w:rPr>
        <w:t xml:space="preserve"> 1. Lê o texto com atenção</w:t>
      </w:r>
    </w:p>
    <w:p w14:paraId="1ABCF2D9" w14:textId="77777777" w:rsidR="00BC6AA8" w:rsidRPr="001548CA" w:rsidRDefault="00000000">
      <w:pPr>
        <w:rPr>
          <w:lang w:val="pt-PT"/>
        </w:rPr>
      </w:pPr>
      <w:r w:rsidRPr="001548CA">
        <w:rPr>
          <w:lang w:val="pt-PT"/>
        </w:rPr>
        <w:t>A Primavera chegou e trouxe dias mais quentes e cheios de cor. As flores começam a crescer nos jardins e nos campos. As árvores ficam cheias de folhas verdes e muitos pássaros cantam nas manhãs.</w:t>
      </w:r>
      <w:r w:rsidRPr="001548CA">
        <w:rPr>
          <w:lang w:val="pt-PT"/>
        </w:rPr>
        <w:br/>
      </w:r>
      <w:r w:rsidRPr="001548CA">
        <w:rPr>
          <w:lang w:val="pt-PT"/>
        </w:rPr>
        <w:br/>
        <w:t>O Pedro e a Ana foram passear ao parque com a professora. Eles viram borboletas a voar e ouviram os passarinhos a cantar. No chão havia muitas flores amarelas, vermelhas e roxas.</w:t>
      </w:r>
      <w:r w:rsidRPr="001548CA">
        <w:rPr>
          <w:lang w:val="pt-PT"/>
        </w:rPr>
        <w:br/>
      </w:r>
      <w:r w:rsidRPr="001548CA">
        <w:rPr>
          <w:lang w:val="pt-PT"/>
        </w:rPr>
        <w:br/>
        <w:t>A Ana disse: “A Primavera é a minha estação favorita!” O Pedro respondeu: “Eu gosto porque podemos brincar lá fora e ver a natureza tão bonita.” Todos voltaram para a escola muito felizes depois do passeio.</w:t>
      </w:r>
    </w:p>
    <w:p w14:paraId="5DBD2CF3" w14:textId="77777777" w:rsidR="00BC6AA8" w:rsidRPr="001548CA" w:rsidRDefault="00000000">
      <w:pPr>
        <w:pStyle w:val="Ttulo2"/>
        <w:rPr>
          <w:lang w:val="pt-PT"/>
        </w:rPr>
      </w:pPr>
      <w:r w:rsidRPr="001548CA">
        <w:rPr>
          <w:lang w:val="pt-PT"/>
        </w:rPr>
        <w:t>✏</w:t>
      </w:r>
      <w:r>
        <w:t>️</w:t>
      </w:r>
      <w:r w:rsidRPr="001548CA">
        <w:rPr>
          <w:lang w:val="pt-PT"/>
        </w:rPr>
        <w:t xml:space="preserve"> 2. Compreensão do texto</w:t>
      </w:r>
    </w:p>
    <w:p w14:paraId="3D723E65" w14:textId="77777777" w:rsidR="00BC6AA8" w:rsidRPr="001548CA" w:rsidRDefault="00000000">
      <w:pPr>
        <w:rPr>
          <w:lang w:val="pt-PT"/>
        </w:rPr>
      </w:pPr>
      <w:r w:rsidRPr="001548CA">
        <w:rPr>
          <w:lang w:val="pt-PT"/>
        </w:rPr>
        <w:t>1) Em que estação do ano acontece a história?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C6AA8" w:rsidRPr="001548CA" w14:paraId="71ED86F1" w14:textId="77777777">
        <w:tc>
          <w:tcPr>
            <w:tcW w:w="8640" w:type="dxa"/>
          </w:tcPr>
          <w:p w14:paraId="62D0738B" w14:textId="77777777" w:rsidR="00BC6AA8" w:rsidRPr="001548CA" w:rsidRDefault="00000000">
            <w:pPr>
              <w:rPr>
                <w:lang w:val="pt-PT"/>
              </w:rPr>
            </w:pPr>
            <w:r w:rsidRPr="001548CA">
              <w:rPr>
                <w:lang w:val="pt-PT"/>
              </w:rPr>
              <w:br/>
            </w:r>
            <w:r w:rsidRPr="001548CA">
              <w:rPr>
                <w:lang w:val="pt-PT"/>
              </w:rPr>
              <w:br/>
            </w:r>
          </w:p>
        </w:tc>
      </w:tr>
    </w:tbl>
    <w:p w14:paraId="405EB786" w14:textId="77777777" w:rsidR="00BC6AA8" w:rsidRPr="001548CA" w:rsidRDefault="00000000">
      <w:pPr>
        <w:rPr>
          <w:lang w:val="pt-PT"/>
        </w:rPr>
      </w:pPr>
      <w:r w:rsidRPr="001548CA">
        <w:rPr>
          <w:lang w:val="pt-PT"/>
        </w:rPr>
        <w:t>2) Onde foram passear o Pedro e a Ana?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C6AA8" w:rsidRPr="001548CA" w14:paraId="586E35CD" w14:textId="77777777">
        <w:tc>
          <w:tcPr>
            <w:tcW w:w="8640" w:type="dxa"/>
          </w:tcPr>
          <w:p w14:paraId="0CB35FC8" w14:textId="77777777" w:rsidR="00BC6AA8" w:rsidRPr="001548CA" w:rsidRDefault="00000000">
            <w:pPr>
              <w:rPr>
                <w:lang w:val="pt-PT"/>
              </w:rPr>
            </w:pPr>
            <w:r w:rsidRPr="001548CA">
              <w:rPr>
                <w:lang w:val="pt-PT"/>
              </w:rPr>
              <w:br/>
            </w:r>
            <w:r w:rsidRPr="001548CA">
              <w:rPr>
                <w:lang w:val="pt-PT"/>
              </w:rPr>
              <w:br/>
            </w:r>
          </w:p>
        </w:tc>
      </w:tr>
    </w:tbl>
    <w:p w14:paraId="1712D184" w14:textId="77777777" w:rsidR="00BC6AA8" w:rsidRPr="001548CA" w:rsidRDefault="00000000">
      <w:pPr>
        <w:rPr>
          <w:lang w:val="pt-PT"/>
        </w:rPr>
      </w:pPr>
      <w:r w:rsidRPr="001548CA">
        <w:rPr>
          <w:lang w:val="pt-PT"/>
        </w:rPr>
        <w:t>3) Assinala V (verdadeiro) ou F (falso):</w:t>
      </w:r>
      <w:r w:rsidRPr="001548CA">
        <w:rPr>
          <w:lang w:val="pt-PT"/>
        </w:rPr>
        <w:br/>
        <w:t xml:space="preserve">   ☐ Na Primavera as árvores ficam sem folhas.</w:t>
      </w:r>
      <w:r w:rsidRPr="001548CA">
        <w:rPr>
          <w:lang w:val="pt-PT"/>
        </w:rPr>
        <w:br/>
        <w:t xml:space="preserve">   ☐ O Pedro e a Ana viram borboletas.</w:t>
      </w:r>
      <w:r w:rsidRPr="001548CA">
        <w:rPr>
          <w:lang w:val="pt-PT"/>
        </w:rPr>
        <w:br/>
        <w:t xml:space="preserve">   ☐ Os pássaros cantavam de manhã.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C6AA8" w:rsidRPr="001548CA" w14:paraId="3BB49950" w14:textId="77777777">
        <w:tc>
          <w:tcPr>
            <w:tcW w:w="8640" w:type="dxa"/>
          </w:tcPr>
          <w:p w14:paraId="47FC78D7" w14:textId="77777777" w:rsidR="00BC6AA8" w:rsidRPr="001548CA" w:rsidRDefault="00000000">
            <w:pPr>
              <w:rPr>
                <w:lang w:val="pt-PT"/>
              </w:rPr>
            </w:pPr>
            <w:r w:rsidRPr="001548CA">
              <w:rPr>
                <w:lang w:val="pt-PT"/>
              </w:rPr>
              <w:br/>
            </w:r>
            <w:r w:rsidRPr="001548CA">
              <w:rPr>
                <w:lang w:val="pt-PT"/>
              </w:rPr>
              <w:br/>
            </w:r>
          </w:p>
        </w:tc>
      </w:tr>
    </w:tbl>
    <w:p w14:paraId="1A6A574D" w14:textId="77777777" w:rsidR="00BC6AA8" w:rsidRDefault="00000000">
      <w:r w:rsidRPr="001548CA">
        <w:rPr>
          <w:lang w:val="pt-PT"/>
        </w:rPr>
        <w:t xml:space="preserve">4) Qual é a tua estação do ano favorita? </w:t>
      </w:r>
      <w:proofErr w:type="spellStart"/>
      <w:r>
        <w:t>Porquê</w:t>
      </w:r>
      <w:proofErr w:type="spellEnd"/>
      <w:r>
        <w:t>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C6AA8" w14:paraId="33C21050" w14:textId="77777777">
        <w:tc>
          <w:tcPr>
            <w:tcW w:w="8640" w:type="dxa"/>
          </w:tcPr>
          <w:p w14:paraId="7CA3D227" w14:textId="77777777" w:rsidR="00BC6AA8" w:rsidRDefault="00000000">
            <w:r>
              <w:br/>
            </w:r>
            <w:r>
              <w:br/>
            </w:r>
          </w:p>
        </w:tc>
      </w:tr>
    </w:tbl>
    <w:p w14:paraId="36F8A780" w14:textId="77777777" w:rsidR="00BC6AA8" w:rsidRDefault="00000000">
      <w:pPr>
        <w:pStyle w:val="Ttulo2"/>
      </w:pPr>
      <w:r>
        <w:t>🌼 3. Vocabulário</w:t>
      </w:r>
    </w:p>
    <w:p w14:paraId="7C3EBC8D" w14:textId="77777777" w:rsidR="00BC6AA8" w:rsidRPr="001548CA" w:rsidRDefault="00000000">
      <w:pPr>
        <w:rPr>
          <w:lang w:val="pt-PT"/>
        </w:rPr>
      </w:pPr>
      <w:r w:rsidRPr="001548CA">
        <w:rPr>
          <w:lang w:val="pt-PT"/>
        </w:rPr>
        <w:t>Liga cada palavra ao seu significado: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C6AA8" w14:paraId="39E51D1C" w14:textId="77777777">
        <w:tc>
          <w:tcPr>
            <w:tcW w:w="4320" w:type="dxa"/>
          </w:tcPr>
          <w:p w14:paraId="0DD47260" w14:textId="77777777" w:rsidR="00BC6AA8" w:rsidRDefault="00000000">
            <w:proofErr w:type="spellStart"/>
            <w:r>
              <w:t>Palavra</w:t>
            </w:r>
            <w:proofErr w:type="spellEnd"/>
          </w:p>
        </w:tc>
        <w:tc>
          <w:tcPr>
            <w:tcW w:w="4320" w:type="dxa"/>
          </w:tcPr>
          <w:p w14:paraId="2A3477D0" w14:textId="77777777" w:rsidR="00BC6AA8" w:rsidRDefault="00000000">
            <w:r>
              <w:t>Significado</w:t>
            </w:r>
          </w:p>
        </w:tc>
      </w:tr>
      <w:tr w:rsidR="00BC6AA8" w:rsidRPr="001548CA" w14:paraId="6975661B" w14:textId="77777777">
        <w:tc>
          <w:tcPr>
            <w:tcW w:w="4320" w:type="dxa"/>
          </w:tcPr>
          <w:p w14:paraId="259A9E01" w14:textId="77777777" w:rsidR="00BC6AA8" w:rsidRDefault="00000000">
            <w:r>
              <w:lastRenderedPageBreak/>
              <w:t>Primavera</w:t>
            </w:r>
          </w:p>
        </w:tc>
        <w:tc>
          <w:tcPr>
            <w:tcW w:w="4320" w:type="dxa"/>
          </w:tcPr>
          <w:p w14:paraId="37AC563E" w14:textId="77777777" w:rsidR="00BC6AA8" w:rsidRPr="001548CA" w:rsidRDefault="00000000">
            <w:pPr>
              <w:rPr>
                <w:lang w:val="pt-PT"/>
              </w:rPr>
            </w:pPr>
            <w:r w:rsidRPr="001548CA">
              <w:rPr>
                <w:lang w:val="pt-PT"/>
              </w:rPr>
              <w:t>Estação do ano com muitas flores</w:t>
            </w:r>
          </w:p>
        </w:tc>
      </w:tr>
      <w:tr w:rsidR="00BC6AA8" w:rsidRPr="001548CA" w14:paraId="2DDF798E" w14:textId="77777777">
        <w:tc>
          <w:tcPr>
            <w:tcW w:w="4320" w:type="dxa"/>
          </w:tcPr>
          <w:p w14:paraId="57DB14FD" w14:textId="77777777" w:rsidR="00BC6AA8" w:rsidRDefault="00000000">
            <w:r>
              <w:t>Parque</w:t>
            </w:r>
          </w:p>
        </w:tc>
        <w:tc>
          <w:tcPr>
            <w:tcW w:w="4320" w:type="dxa"/>
          </w:tcPr>
          <w:p w14:paraId="0AC11F6E" w14:textId="77777777" w:rsidR="00BC6AA8" w:rsidRPr="001548CA" w:rsidRDefault="00000000">
            <w:pPr>
              <w:rPr>
                <w:lang w:val="pt-PT"/>
              </w:rPr>
            </w:pPr>
            <w:r w:rsidRPr="001548CA">
              <w:rPr>
                <w:lang w:val="pt-PT"/>
              </w:rPr>
              <w:t>Lugar com árvores e espaço para brincar</w:t>
            </w:r>
          </w:p>
        </w:tc>
      </w:tr>
      <w:tr w:rsidR="00BC6AA8" w14:paraId="1893BB0E" w14:textId="77777777">
        <w:tc>
          <w:tcPr>
            <w:tcW w:w="4320" w:type="dxa"/>
          </w:tcPr>
          <w:p w14:paraId="71471812" w14:textId="77777777" w:rsidR="00BC6AA8" w:rsidRDefault="00000000">
            <w:proofErr w:type="spellStart"/>
            <w:r>
              <w:t>Borboleta</w:t>
            </w:r>
            <w:proofErr w:type="spellEnd"/>
          </w:p>
        </w:tc>
        <w:tc>
          <w:tcPr>
            <w:tcW w:w="4320" w:type="dxa"/>
          </w:tcPr>
          <w:p w14:paraId="4F73626C" w14:textId="77777777" w:rsidR="00BC6AA8" w:rsidRDefault="00000000">
            <w:r>
              <w:t>Inseto com asas coloridas</w:t>
            </w:r>
          </w:p>
        </w:tc>
      </w:tr>
    </w:tbl>
    <w:p w14:paraId="2F9CDD96" w14:textId="77777777" w:rsidR="00BC6AA8" w:rsidRPr="001548CA" w:rsidRDefault="00000000">
      <w:pPr>
        <w:pStyle w:val="Ttulo2"/>
        <w:rPr>
          <w:lang w:val="pt-PT"/>
        </w:rPr>
      </w:pPr>
      <w:r>
        <w:t>📝</w:t>
      </w:r>
      <w:r w:rsidRPr="001548CA">
        <w:rPr>
          <w:lang w:val="pt-PT"/>
        </w:rPr>
        <w:t xml:space="preserve"> 4. Gramática</w:t>
      </w:r>
    </w:p>
    <w:p w14:paraId="2FED953E" w14:textId="77777777" w:rsidR="00BC6AA8" w:rsidRPr="001548CA" w:rsidRDefault="00000000">
      <w:pPr>
        <w:rPr>
          <w:lang w:val="pt-PT"/>
        </w:rPr>
      </w:pPr>
      <w:r w:rsidRPr="001548CA">
        <w:rPr>
          <w:lang w:val="pt-PT"/>
        </w:rPr>
        <w:t>A) Separa as palavras da frase:</w:t>
      </w:r>
    </w:p>
    <w:p w14:paraId="48832585" w14:textId="77777777" w:rsidR="00BC6AA8" w:rsidRDefault="00000000">
      <w:proofErr w:type="spellStart"/>
      <w:r>
        <w:t>aprimaverachegouhoje</w:t>
      </w:r>
      <w:proofErr w:type="spellEnd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C6AA8" w14:paraId="2D98E05D" w14:textId="77777777">
        <w:tc>
          <w:tcPr>
            <w:tcW w:w="8640" w:type="dxa"/>
          </w:tcPr>
          <w:p w14:paraId="6A43296B" w14:textId="77777777" w:rsidR="00BC6AA8" w:rsidRDefault="00BC6AA8"/>
        </w:tc>
      </w:tr>
    </w:tbl>
    <w:p w14:paraId="5CE4183D" w14:textId="77777777" w:rsidR="00BC6AA8" w:rsidRPr="001548CA" w:rsidRDefault="00000000">
      <w:pPr>
        <w:rPr>
          <w:lang w:val="pt-PT"/>
        </w:rPr>
      </w:pPr>
      <w:r w:rsidRPr="001548CA">
        <w:rPr>
          <w:lang w:val="pt-PT"/>
        </w:rPr>
        <w:t>B) Coloca as palavras na ordem correta para formar uma frase:</w:t>
      </w:r>
    </w:p>
    <w:p w14:paraId="3582CECD" w14:textId="77777777" w:rsidR="00BC6AA8" w:rsidRDefault="00000000">
      <w:proofErr w:type="spellStart"/>
      <w:r>
        <w:t>bonitas</w:t>
      </w:r>
      <w:proofErr w:type="spellEnd"/>
      <w:r>
        <w:t xml:space="preserve"> / </w:t>
      </w:r>
      <w:proofErr w:type="spellStart"/>
      <w:r>
        <w:t>são</w:t>
      </w:r>
      <w:proofErr w:type="spellEnd"/>
      <w:r>
        <w:t xml:space="preserve"> / flores / 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C6AA8" w14:paraId="38DE5CAF" w14:textId="77777777">
        <w:tc>
          <w:tcPr>
            <w:tcW w:w="8640" w:type="dxa"/>
          </w:tcPr>
          <w:p w14:paraId="764464DD" w14:textId="77777777" w:rsidR="00BC6AA8" w:rsidRDefault="00BC6AA8"/>
        </w:tc>
      </w:tr>
    </w:tbl>
    <w:p w14:paraId="45967CB7" w14:textId="77777777" w:rsidR="00BC6AA8" w:rsidRPr="001548CA" w:rsidRDefault="00000000">
      <w:pPr>
        <w:rPr>
          <w:lang w:val="pt-PT"/>
        </w:rPr>
      </w:pPr>
      <w:r w:rsidRPr="001548CA">
        <w:rPr>
          <w:lang w:val="pt-PT"/>
        </w:rPr>
        <w:t>C) Completa com a palavra correta:</w:t>
      </w:r>
    </w:p>
    <w:p w14:paraId="393B5BD6" w14:textId="77777777" w:rsidR="00BC6AA8" w:rsidRPr="001548CA" w:rsidRDefault="00000000">
      <w:pPr>
        <w:rPr>
          <w:lang w:val="pt-PT"/>
        </w:rPr>
      </w:pPr>
      <w:r w:rsidRPr="001548CA">
        <w:rPr>
          <w:lang w:val="pt-PT"/>
        </w:rPr>
        <w:t>Na __________ há muitas flores. (Primavera / Inverno)</w:t>
      </w:r>
    </w:p>
    <w:p w14:paraId="353EF50A" w14:textId="77777777" w:rsidR="00BC6AA8" w:rsidRPr="001548CA" w:rsidRDefault="00000000">
      <w:pPr>
        <w:rPr>
          <w:lang w:val="pt-PT"/>
        </w:rPr>
      </w:pPr>
      <w:r w:rsidRPr="001548CA">
        <w:rPr>
          <w:lang w:val="pt-PT"/>
        </w:rPr>
        <w:t>Os __________ cantam nas árvores. (pássaros / peixes)</w:t>
      </w:r>
    </w:p>
    <w:sectPr w:rsidR="00BC6AA8" w:rsidRPr="001548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6139957">
    <w:abstractNumId w:val="8"/>
  </w:num>
  <w:num w:numId="2" w16cid:durableId="1949772838">
    <w:abstractNumId w:val="6"/>
  </w:num>
  <w:num w:numId="3" w16cid:durableId="1368725932">
    <w:abstractNumId w:val="5"/>
  </w:num>
  <w:num w:numId="4" w16cid:durableId="1877041496">
    <w:abstractNumId w:val="4"/>
  </w:num>
  <w:num w:numId="5" w16cid:durableId="19599120">
    <w:abstractNumId w:val="7"/>
  </w:num>
  <w:num w:numId="6" w16cid:durableId="1675647930">
    <w:abstractNumId w:val="3"/>
  </w:num>
  <w:num w:numId="7" w16cid:durableId="2042438933">
    <w:abstractNumId w:val="2"/>
  </w:num>
  <w:num w:numId="8" w16cid:durableId="265887223">
    <w:abstractNumId w:val="1"/>
  </w:num>
  <w:num w:numId="9" w16cid:durableId="193654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48CA"/>
    <w:rsid w:val="0029639D"/>
    <w:rsid w:val="00326F90"/>
    <w:rsid w:val="00AA1D8D"/>
    <w:rsid w:val="00B47730"/>
    <w:rsid w:val="00BC6AA8"/>
    <w:rsid w:val="00CB0664"/>
    <w:rsid w:val="00FC693F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2940A"/>
  <w14:defaultImageDpi w14:val="300"/>
  <w15:docId w15:val="{6CEA1334-A1DE-4A34-AFC2-07794E8E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Pinto</cp:lastModifiedBy>
  <cp:revision>2</cp:revision>
  <dcterms:created xsi:type="dcterms:W3CDTF">2013-12-23T23:15:00Z</dcterms:created>
  <dcterms:modified xsi:type="dcterms:W3CDTF">2026-03-16T17:05:00Z</dcterms:modified>
  <cp:category/>
</cp:coreProperties>
</file>